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D4" w:rsidRPr="00D600D4" w:rsidRDefault="00D600D4" w:rsidP="00D600D4">
      <w:pPr>
        <w:spacing w:after="0" w:line="240" w:lineRule="auto"/>
        <w:jc w:val="right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Łask, dnia</w:t>
      </w: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ab/>
      </w:r>
      <w:r w:rsidRPr="00D600D4">
        <w:rPr>
          <w:rFonts w:ascii="Garamond" w:eastAsia="Calibri" w:hAnsi="Garamond" w:cs="Calibri"/>
          <w:sz w:val="18"/>
          <w:szCs w:val="18"/>
          <w:lang w:val="pl-PL"/>
        </w:rPr>
        <w:t>(imię i nazwisko)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:rsidR="00D600D4" w:rsidRPr="00D600D4" w:rsidRDefault="007633FA" w:rsidP="00D600D4">
      <w:pPr>
        <w:spacing w:after="0" w:line="240" w:lineRule="auto"/>
        <w:ind w:firstLine="708"/>
        <w:rPr>
          <w:rFonts w:ascii="Garamond" w:eastAsia="Calibri" w:hAnsi="Garamond" w:cs="Calibri"/>
          <w:sz w:val="18"/>
          <w:szCs w:val="18"/>
          <w:lang w:val="pl-PL"/>
        </w:rPr>
      </w:pPr>
      <w:r>
        <w:rPr>
          <w:rFonts w:ascii="Garamond" w:eastAsia="Calibri" w:hAnsi="Garamond" w:cs="Calibri"/>
          <w:sz w:val="18"/>
          <w:szCs w:val="18"/>
          <w:lang w:val="pl-PL"/>
        </w:rPr>
        <w:t>(adres zamieszkania</w:t>
      </w:r>
      <w:r w:rsidR="00D600D4" w:rsidRPr="00D600D4">
        <w:rPr>
          <w:rFonts w:ascii="Garamond" w:eastAsia="Calibri" w:hAnsi="Garamond" w:cs="Calibri"/>
          <w:sz w:val="18"/>
          <w:szCs w:val="18"/>
          <w:lang w:val="pl-PL"/>
        </w:rPr>
        <w:t>)</w:t>
      </w:r>
    </w:p>
    <w:p w:rsidR="00D600D4" w:rsidRPr="00D600D4" w:rsidRDefault="00D600D4" w:rsidP="00D600D4">
      <w:pPr>
        <w:spacing w:after="0" w:line="240" w:lineRule="auto"/>
        <w:ind w:firstLine="708"/>
        <w:rPr>
          <w:rFonts w:ascii="Garamond" w:eastAsia="Calibri" w:hAnsi="Garamond" w:cs="Calibri"/>
          <w:sz w:val="18"/>
          <w:szCs w:val="18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0"/>
          <w:szCs w:val="20"/>
          <w:lang w:val="pl-PL"/>
        </w:rPr>
      </w:pPr>
      <w:r w:rsidRPr="00D600D4">
        <w:rPr>
          <w:rFonts w:ascii="Garamond" w:eastAsia="Calibri" w:hAnsi="Garamond" w:cs="Calibri"/>
          <w:sz w:val="20"/>
          <w:szCs w:val="20"/>
          <w:lang w:val="pl-PL"/>
        </w:rPr>
        <w:t>..........................................................................</w:t>
      </w:r>
    </w:p>
    <w:p w:rsidR="00D600D4" w:rsidRPr="00D600D4" w:rsidRDefault="00D600D4" w:rsidP="00D600D4">
      <w:pPr>
        <w:spacing w:after="0" w:line="240" w:lineRule="auto"/>
        <w:ind w:left="708"/>
        <w:rPr>
          <w:rFonts w:ascii="Garamond" w:eastAsia="Calibri" w:hAnsi="Garamond" w:cs="Calibri"/>
          <w:sz w:val="18"/>
          <w:szCs w:val="18"/>
          <w:lang w:val="pl-PL"/>
        </w:rPr>
      </w:pPr>
      <w:r w:rsidRPr="00D600D4">
        <w:rPr>
          <w:rFonts w:ascii="Garamond" w:eastAsia="Calibri" w:hAnsi="Garamond" w:cs="Calibri"/>
          <w:sz w:val="18"/>
          <w:szCs w:val="18"/>
          <w:lang w:val="pl-PL"/>
        </w:rPr>
        <w:t>(PESEL)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sz w:val="32"/>
          <w:szCs w:val="32"/>
          <w:lang w:val="pl-PL"/>
        </w:rPr>
      </w:pPr>
    </w:p>
    <w:p w:rsidR="00D600D4" w:rsidRPr="00D600D4" w:rsidRDefault="00D600D4" w:rsidP="00D600D4">
      <w:pPr>
        <w:spacing w:after="0" w:line="240" w:lineRule="auto"/>
        <w:jc w:val="center"/>
        <w:rPr>
          <w:rFonts w:ascii="Garamond" w:eastAsia="Calibri" w:hAnsi="Garamond" w:cs="Calibri"/>
          <w:b/>
          <w:sz w:val="32"/>
          <w:szCs w:val="32"/>
          <w:lang w:val="pl-PL"/>
        </w:rPr>
      </w:pPr>
      <w:r w:rsidRPr="00D600D4">
        <w:rPr>
          <w:rFonts w:ascii="Garamond" w:eastAsia="Calibri" w:hAnsi="Garamond" w:cs="Calibri"/>
          <w:b/>
          <w:sz w:val="32"/>
          <w:szCs w:val="32"/>
          <w:lang w:val="pl-PL"/>
        </w:rPr>
        <w:t>OŚWIADCZENIE</w:t>
      </w:r>
    </w:p>
    <w:p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Oświadczam, że z dniem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 xml:space="preserve"> ............................................(*) </w:t>
      </w:r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 xml:space="preserve">przerwałem </w:t>
      </w:r>
      <w:proofErr w:type="spellStart"/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(-am</w:t>
      </w:r>
      <w:proofErr w:type="spellEnd"/>
      <w:r w:rsidRPr="00D600D4">
        <w:rPr>
          <w:rFonts w:ascii="Garamond" w:eastAsia="Calibri" w:hAnsi="Garamond" w:cs="Calibri"/>
          <w:b/>
          <w:sz w:val="24"/>
          <w:szCs w:val="24"/>
          <w:lang w:val="pl-PL"/>
        </w:rPr>
        <w:t>) realizację formy pomocy - staż z własnej winy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>.</w:t>
      </w:r>
    </w:p>
    <w:p w:rsidR="00D600D4" w:rsidRPr="00D600D4" w:rsidRDefault="00D600D4" w:rsidP="00D600D4">
      <w:pPr>
        <w:spacing w:after="0" w:line="360" w:lineRule="auto"/>
        <w:ind w:firstLine="567"/>
        <w:rPr>
          <w:rFonts w:ascii="Garamond" w:eastAsia="Calibri" w:hAnsi="Garamond" w:cs="Calibri"/>
          <w:sz w:val="24"/>
          <w:szCs w:val="24"/>
          <w:lang w:val="pl-PL"/>
        </w:rPr>
      </w:pPr>
    </w:p>
    <w:p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Zostałem poinformowany(-a):</w:t>
      </w:r>
    </w:p>
    <w:p w:rsidR="00D600D4" w:rsidRPr="00D600D4" w:rsidRDefault="00D600D4" w:rsidP="00D600D4">
      <w:pPr>
        <w:spacing w:after="0" w:line="360" w:lineRule="auto"/>
        <w:ind w:firstLine="567"/>
        <w:jc w:val="both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 xml:space="preserve">1) o pozbawieniu statusu bezrobotnego na okres 90 dni od dnia przerwania realizacji formy    </w:t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br/>
        <w:t xml:space="preserve">           pomocy – stażu;</w:t>
      </w:r>
    </w:p>
    <w:p w:rsidR="00D600D4" w:rsidRPr="00D600D4" w:rsidRDefault="00D600D4" w:rsidP="00D600D4">
      <w:pPr>
        <w:suppressAutoHyphens/>
        <w:spacing w:after="0" w:line="360" w:lineRule="auto"/>
        <w:ind w:left="708" w:hanging="141"/>
        <w:jc w:val="both"/>
        <w:rPr>
          <w:rFonts w:ascii="Garamond" w:eastAsia="Times New Roman" w:hAnsi="Garamond" w:cs="Times New Roman"/>
          <w:kern w:val="2"/>
          <w:sz w:val="20"/>
          <w:szCs w:val="20"/>
          <w:lang w:val="pl-PL" w:eastAsia="pl-PL"/>
        </w:rPr>
      </w:pPr>
      <w:r w:rsidRPr="00D600D4">
        <w:rPr>
          <w:rFonts w:ascii="Garamond" w:eastAsia="Times New Roman" w:hAnsi="Garamond" w:cs="Times New Roman"/>
          <w:kern w:val="2"/>
          <w:sz w:val="24"/>
          <w:szCs w:val="24"/>
          <w:lang w:val="pl-PL" w:eastAsia="pl-PL"/>
        </w:rPr>
        <w:t>2) o braku możliwości skorzystania z tej formy pomocy – stażu przez okres 90 dni od dnia przerwania;</w:t>
      </w:r>
    </w:p>
    <w:p w:rsidR="00D600D4" w:rsidRPr="00D600D4" w:rsidRDefault="00D600D4" w:rsidP="00D600D4">
      <w:pPr>
        <w:suppressAutoHyphens/>
        <w:spacing w:after="0" w:line="360" w:lineRule="auto"/>
        <w:ind w:left="708" w:hanging="141"/>
        <w:jc w:val="both"/>
        <w:rPr>
          <w:rFonts w:ascii="Garamond" w:eastAsia="Times New Roman" w:hAnsi="Garamond" w:cs="Times New Roman"/>
          <w:kern w:val="2"/>
          <w:sz w:val="20"/>
          <w:szCs w:val="20"/>
          <w:lang w:val="pl-PL" w:eastAsia="pl-PL"/>
        </w:rPr>
      </w:pPr>
      <w:r w:rsidRPr="00D600D4">
        <w:rPr>
          <w:rFonts w:ascii="Garamond" w:eastAsia="Times New Roman" w:hAnsi="Garamond" w:cs="Times New Roman"/>
          <w:kern w:val="2"/>
          <w:sz w:val="24"/>
          <w:szCs w:val="24"/>
          <w:lang w:val="pl-PL" w:eastAsia="pl-PL"/>
        </w:rPr>
        <w:t>3) o obowiązku zwrotu kosztów poniesionych przez urząd w związku ze skierowaniem mnie na staż (kosztów badań lekarskich i psychologicznych);</w:t>
      </w:r>
    </w:p>
    <w:p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:rsidR="00D600D4" w:rsidRPr="00D600D4" w:rsidRDefault="00D600D4" w:rsidP="00D600D4">
      <w:pPr>
        <w:spacing w:after="0" w:line="360" w:lineRule="auto"/>
        <w:rPr>
          <w:rFonts w:ascii="Garamond" w:eastAsia="Calibri" w:hAnsi="Garamond" w:cs="Calibri"/>
          <w:sz w:val="24"/>
          <w:szCs w:val="24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</w:r>
      <w:r w:rsidRPr="00D600D4">
        <w:rPr>
          <w:rFonts w:ascii="Garamond" w:eastAsia="Calibri" w:hAnsi="Garamond" w:cs="Calibri"/>
          <w:sz w:val="24"/>
          <w:szCs w:val="24"/>
          <w:lang w:val="pl-PL"/>
        </w:rPr>
        <w:tab/>
        <w:t>....................................................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</w:r>
      <w:r w:rsidRPr="00D600D4">
        <w:rPr>
          <w:rFonts w:ascii="Garamond" w:eastAsia="Calibri" w:hAnsi="Garamond" w:cs="Calibri"/>
          <w:sz w:val="16"/>
          <w:szCs w:val="16"/>
          <w:lang w:val="pl-PL"/>
        </w:rPr>
        <w:tab/>
        <w:t>(podpis osoby składającej oświadczenie)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24"/>
          <w:szCs w:val="24"/>
          <w:lang w:val="pl-PL"/>
        </w:rPr>
      </w:pPr>
      <w:r w:rsidRPr="00D600D4">
        <w:rPr>
          <w:rFonts w:ascii="Garamond" w:eastAsia="Calibri" w:hAnsi="Garamond" w:cs="Calibri"/>
          <w:sz w:val="24"/>
          <w:szCs w:val="24"/>
          <w:lang w:val="pl-PL"/>
        </w:rPr>
        <w:t>.................................................................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  <w:r w:rsidRPr="00D600D4">
        <w:rPr>
          <w:rFonts w:ascii="Garamond" w:eastAsia="Calibri" w:hAnsi="Garamond" w:cs="Calibri"/>
          <w:sz w:val="16"/>
          <w:szCs w:val="16"/>
          <w:lang w:val="pl-PL"/>
        </w:rPr>
        <w:t>(data, podpis i pieczęć osoby przyjmującej oświadczenie)</w:t>
      </w: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b/>
          <w:i/>
          <w:sz w:val="16"/>
          <w:szCs w:val="16"/>
          <w:lang w:val="pl-PL"/>
        </w:rPr>
      </w:pPr>
    </w:p>
    <w:p w:rsidR="00D600D4" w:rsidRPr="00D600D4" w:rsidRDefault="00D600D4" w:rsidP="00D600D4">
      <w:pPr>
        <w:spacing w:after="0" w:line="240" w:lineRule="auto"/>
        <w:rPr>
          <w:rFonts w:ascii="Garamond" w:eastAsia="Calibri" w:hAnsi="Garamond" w:cs="Calibri"/>
          <w:lang w:val="pl-PL"/>
        </w:rPr>
      </w:pPr>
      <w:r w:rsidRPr="00D600D4">
        <w:rPr>
          <w:rFonts w:ascii="Garamond" w:eastAsia="Calibri" w:hAnsi="Garamond" w:cs="Calibri"/>
          <w:b/>
          <w:i/>
          <w:sz w:val="16"/>
          <w:szCs w:val="16"/>
          <w:lang w:val="pl-PL"/>
        </w:rPr>
        <w:t>(*)</w:t>
      </w:r>
      <w:r w:rsidRPr="00D600D4">
        <w:rPr>
          <w:rFonts w:ascii="Garamond" w:eastAsia="Calibri" w:hAnsi="Garamond" w:cs="Calibri"/>
          <w:i/>
          <w:sz w:val="16"/>
          <w:szCs w:val="16"/>
          <w:lang w:val="pl-PL"/>
        </w:rPr>
        <w:t xml:space="preserve"> – dzień następujący po ostatnim dniu odbywania stażu</w:t>
      </w:r>
    </w:p>
    <w:p w:rsidR="00711282" w:rsidRPr="00DB486C" w:rsidRDefault="00711282" w:rsidP="00711282">
      <w:pPr>
        <w:rPr>
          <w:lang w:val="pl-PL"/>
        </w:rPr>
      </w:pPr>
    </w:p>
    <w:sectPr w:rsidR="00711282" w:rsidRPr="00DB486C" w:rsidSect="00DB486C">
      <w:headerReference w:type="first" r:id="rId8"/>
      <w:footerReference w:type="first" r:id="rId9"/>
      <w:pgSz w:w="12240" w:h="15840"/>
      <w:pgMar w:top="284" w:right="1134" w:bottom="284" w:left="1134" w:header="1021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19" w:rsidRDefault="00B73119" w:rsidP="001E14F3">
      <w:pPr>
        <w:spacing w:after="0" w:line="240" w:lineRule="auto"/>
      </w:pPr>
      <w:r>
        <w:separator/>
      </w:r>
    </w:p>
  </w:endnote>
  <w:endnote w:type="continuationSeparator" w:id="0">
    <w:p w:rsidR="00B73119" w:rsidRDefault="00B73119" w:rsidP="001E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82" w:rsidRPr="0038041A" w:rsidRDefault="00711282" w:rsidP="00711282">
    <w:pPr>
      <w:pStyle w:val="Stopka"/>
      <w:spacing w:line="180" w:lineRule="exact"/>
      <w:jc w:val="center"/>
      <w:rPr>
        <w:sz w:val="14"/>
        <w:szCs w:val="14"/>
      </w:rPr>
    </w:pPr>
    <w:bookmarkStart w:id="0" w:name="_Hlk158036286"/>
    <w:bookmarkStart w:id="1" w:name="_Hlk158036287"/>
    <w:r w:rsidRPr="00DB486C">
      <w:rPr>
        <w:sz w:val="14"/>
        <w:szCs w:val="14"/>
        <w:lang w:val="pl-PL"/>
      </w:rPr>
      <w:t xml:space="preserve">Powiatowy Urząd Pracy w Łasku, ul. </w:t>
    </w:r>
    <w:proofErr w:type="spellStart"/>
    <w:r w:rsidRPr="008F69F0">
      <w:rPr>
        <w:sz w:val="14"/>
        <w:szCs w:val="14"/>
      </w:rPr>
      <w:t>Objazdowa</w:t>
    </w:r>
    <w:proofErr w:type="spellEnd"/>
    <w:r w:rsidRPr="008F69F0">
      <w:rPr>
        <w:sz w:val="14"/>
        <w:szCs w:val="14"/>
      </w:rPr>
      <w:t xml:space="preserve"> 4, 98-100 </w:t>
    </w:r>
    <w:proofErr w:type="spellStart"/>
    <w:r w:rsidRPr="008F69F0">
      <w:rPr>
        <w:sz w:val="14"/>
        <w:szCs w:val="14"/>
      </w:rPr>
      <w:t>Łask</w:t>
    </w:r>
    <w:proofErr w:type="spellEnd"/>
    <w:r w:rsidRPr="008F69F0">
      <w:rPr>
        <w:sz w:val="14"/>
        <w:szCs w:val="14"/>
      </w:rPr>
      <w:t xml:space="preserve">; tel. </w:t>
    </w:r>
    <w:r w:rsidRPr="002B1202">
      <w:rPr>
        <w:sz w:val="14"/>
        <w:szCs w:val="14"/>
      </w:rPr>
      <w:t>(0-43) 675-17-20; e-mail: lola@praca.gov.pl; www.lask.praca.gov.p</w:t>
    </w:r>
    <w:bookmarkEnd w:id="0"/>
    <w:bookmarkEnd w:id="1"/>
    <w:r>
      <w:rPr>
        <w:sz w:val="14"/>
        <w:szCs w:val="14"/>
      </w:rPr>
      <w:t>l</w:t>
    </w:r>
  </w:p>
  <w:p w:rsidR="001E14F3" w:rsidRDefault="001E14F3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19" w:rsidRDefault="00B73119" w:rsidP="001E14F3">
      <w:pPr>
        <w:spacing w:after="0" w:line="240" w:lineRule="auto"/>
      </w:pPr>
      <w:r>
        <w:separator/>
      </w:r>
    </w:p>
  </w:footnote>
  <w:footnote w:type="continuationSeparator" w:id="0">
    <w:p w:rsidR="00B73119" w:rsidRDefault="00B73119" w:rsidP="001E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282" w:rsidRDefault="00711282" w:rsidP="00711282">
    <w:pPr>
      <w:pStyle w:val="Nagwek"/>
      <w:spacing w:before="240" w:line="270" w:lineRule="exact"/>
      <w:ind w:left="1985"/>
      <w:rPr>
        <w:rFonts w:ascii="Arial" w:hAnsi="Arial" w:cs="Aria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1029600" cy="644400"/>
          <wp:effectExtent l="0" t="0" r="0" b="3810"/>
          <wp:wrapTight wrapText="bothSides">
            <wp:wrapPolygon edited="0">
              <wp:start x="0" y="0"/>
              <wp:lineTo x="0" y="21089"/>
              <wp:lineTo x="21187" y="21089"/>
              <wp:lineTo x="21187" y="0"/>
              <wp:lineTo x="0" y="0"/>
            </wp:wrapPolygon>
          </wp:wrapTight>
          <wp:docPr id="1" name="Obraz 1186894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</w:rPr>
      <w:t>Powiatowy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Urząd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Pracy</w:t>
    </w:r>
    <w:proofErr w:type="spellEnd"/>
  </w:p>
  <w:p w:rsidR="00711282" w:rsidRPr="007E5C86" w:rsidRDefault="00711282" w:rsidP="00711282">
    <w:pPr>
      <w:pStyle w:val="Nagwek"/>
      <w:spacing w:line="270" w:lineRule="exact"/>
      <w:ind w:left="1985"/>
      <w:rPr>
        <w:rFonts w:ascii="Arial" w:hAnsi="Arial" w:cs="Arial"/>
      </w:rPr>
    </w:pPr>
    <w:r>
      <w:rPr>
        <w:rFonts w:ascii="Arial" w:hAnsi="Arial" w:cs="Arial"/>
      </w:rPr>
      <w:t xml:space="preserve">w </w:t>
    </w:r>
    <w:proofErr w:type="spellStart"/>
    <w:r>
      <w:rPr>
        <w:rFonts w:ascii="Arial" w:hAnsi="Arial" w:cs="Arial"/>
      </w:rPr>
      <w:t>Łasku</w:t>
    </w:r>
    <w:proofErr w:type="spellEnd"/>
  </w:p>
  <w:p w:rsidR="00711282" w:rsidRDefault="00711282">
    <w:pPr>
      <w:pStyle w:val="Nagwek"/>
      <w:jc w:val="center"/>
    </w:pPr>
  </w:p>
  <w:p w:rsidR="00711282" w:rsidRDefault="00711282">
    <w:pPr>
      <w:pStyle w:val="Nagwek"/>
      <w:jc w:val="center"/>
    </w:pPr>
  </w:p>
  <w:p w:rsidR="00711282" w:rsidRDefault="00711282">
    <w:pPr>
      <w:pStyle w:val="Nagwek"/>
      <w:jc w:val="center"/>
    </w:pPr>
  </w:p>
  <w:p w:rsidR="00711282" w:rsidRDefault="00711282">
    <w:pPr>
      <w:pStyle w:val="Nagwek"/>
      <w:jc w:val="center"/>
    </w:pPr>
  </w:p>
  <w:p w:rsidR="00711282" w:rsidRDefault="0071128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E06F7"/>
    <w:rsid w:val="0015074B"/>
    <w:rsid w:val="001C5D50"/>
    <w:rsid w:val="001E14F3"/>
    <w:rsid w:val="0029639D"/>
    <w:rsid w:val="00326F90"/>
    <w:rsid w:val="006500B2"/>
    <w:rsid w:val="006C2180"/>
    <w:rsid w:val="00711282"/>
    <w:rsid w:val="007633FA"/>
    <w:rsid w:val="00AA1D8D"/>
    <w:rsid w:val="00B47730"/>
    <w:rsid w:val="00B73119"/>
    <w:rsid w:val="00CB0664"/>
    <w:rsid w:val="00D600D4"/>
    <w:rsid w:val="00DB486C"/>
    <w:rsid w:val="00E7441A"/>
    <w:rsid w:val="00EE75C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348E02-0284-4089-982B-94521836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damian.wojtaszek2</cp:lastModifiedBy>
  <cp:revision>3</cp:revision>
  <dcterms:created xsi:type="dcterms:W3CDTF">2025-07-01T11:11:00Z</dcterms:created>
  <dcterms:modified xsi:type="dcterms:W3CDTF">2025-10-30T11:53:00Z</dcterms:modified>
</cp:coreProperties>
</file>