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3344" w14:textId="77777777" w:rsidR="00686C73" w:rsidRPr="00444BD6" w:rsidRDefault="00686C73" w:rsidP="00686C73">
      <w:pPr>
        <w:pStyle w:val="NormalnyWeb"/>
        <w:spacing w:before="0" w:beforeAutospacing="0" w:after="0"/>
        <w:rPr>
          <w:rFonts w:ascii="Bookman Old Style" w:hAnsi="Bookman Old Style"/>
          <w:sz w:val="20"/>
          <w:szCs w:val="20"/>
        </w:rPr>
      </w:pPr>
    </w:p>
    <w:p w14:paraId="3C4EB356" w14:textId="5FB6E856" w:rsidR="00686C73" w:rsidRDefault="00686C73" w:rsidP="00686C73">
      <w:pPr>
        <w:pStyle w:val="NormalnyWeb"/>
        <w:spacing w:before="0" w:beforeAutospacing="0" w:after="0"/>
        <w:ind w:left="4248" w:hanging="3817"/>
        <w:rPr>
          <w:rFonts w:ascii="Bookman Old Style" w:hAnsi="Bookman Old Style"/>
          <w:b/>
          <w:sz w:val="18"/>
          <w:szCs w:val="18"/>
        </w:rPr>
      </w:pPr>
      <w:r w:rsidRPr="00444BD6">
        <w:rPr>
          <w:rFonts w:ascii="Bookman Old Style" w:hAnsi="Bookman Old Style"/>
          <w:sz w:val="20"/>
          <w:szCs w:val="20"/>
        </w:rPr>
        <w:t>…………………………………</w:t>
      </w:r>
      <w:r w:rsidRPr="00444BD6">
        <w:rPr>
          <w:rFonts w:ascii="Bookman Old Style" w:hAnsi="Bookman Old Style"/>
          <w:sz w:val="20"/>
          <w:szCs w:val="20"/>
        </w:rPr>
        <w:tab/>
      </w:r>
      <w:r w:rsidRPr="00444BD6">
        <w:rPr>
          <w:rFonts w:ascii="Bookman Old Style" w:hAnsi="Bookman Old Style"/>
          <w:sz w:val="20"/>
          <w:szCs w:val="20"/>
        </w:rPr>
        <w:tab/>
      </w:r>
      <w:r w:rsidRPr="00444BD6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444BD6">
        <w:rPr>
          <w:rFonts w:ascii="Bookman Old Style" w:hAnsi="Bookman Old Style"/>
          <w:b/>
          <w:sz w:val="18"/>
          <w:szCs w:val="18"/>
        </w:rPr>
        <w:t xml:space="preserve">Załącznik nr </w:t>
      </w:r>
      <w:r>
        <w:rPr>
          <w:rFonts w:ascii="Bookman Old Style" w:hAnsi="Bookman Old Style"/>
          <w:b/>
          <w:sz w:val="18"/>
          <w:szCs w:val="18"/>
        </w:rPr>
        <w:t>1</w:t>
      </w:r>
      <w:r w:rsidRPr="00444BD6">
        <w:rPr>
          <w:rFonts w:ascii="Bookman Old Style" w:hAnsi="Bookman Old Style"/>
          <w:b/>
          <w:sz w:val="18"/>
          <w:szCs w:val="18"/>
        </w:rPr>
        <w:t xml:space="preserve"> do Zasad</w:t>
      </w:r>
      <w:r>
        <w:rPr>
          <w:rFonts w:ascii="Bookman Old Style" w:hAnsi="Bookman Old Style"/>
          <w:b/>
          <w:sz w:val="18"/>
          <w:szCs w:val="18"/>
        </w:rPr>
        <w:t xml:space="preserve"> </w:t>
      </w:r>
    </w:p>
    <w:p w14:paraId="3242B8D8" w14:textId="77777777" w:rsidR="00686C73" w:rsidRPr="00444BD6" w:rsidRDefault="00686C73" w:rsidP="00686C73">
      <w:pPr>
        <w:pStyle w:val="NormalnyWeb"/>
        <w:spacing w:before="0" w:beforeAutospacing="0"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</w:t>
      </w:r>
      <w:r>
        <w:rPr>
          <w:rFonts w:ascii="Bookman Old Style" w:hAnsi="Bookman Old Style"/>
          <w:i/>
          <w:sz w:val="18"/>
          <w:szCs w:val="18"/>
        </w:rPr>
        <w:tab/>
      </w:r>
      <w:r w:rsidRPr="00444BD6">
        <w:rPr>
          <w:rFonts w:ascii="Bookman Old Style" w:hAnsi="Bookman Old Style"/>
          <w:i/>
          <w:sz w:val="18"/>
          <w:szCs w:val="18"/>
        </w:rPr>
        <w:t>pozycja w rejestrze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>przyznawania bonu na zasiedlenie (…)</w:t>
      </w:r>
    </w:p>
    <w:p w14:paraId="25437999" w14:textId="0F40DD3D" w:rsidR="00686C73" w:rsidRPr="00686C73" w:rsidRDefault="00686C73" w:rsidP="00686C73">
      <w:pPr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                         </w:t>
      </w:r>
    </w:p>
    <w:p w14:paraId="289CA57F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686C73">
        <w:rPr>
          <w:rFonts w:ascii="Bookman Old Style" w:hAnsi="Bookman Old Style"/>
          <w:b/>
          <w:bCs/>
          <w:sz w:val="24"/>
          <w:szCs w:val="24"/>
          <w:lang w:val="pl-PL"/>
        </w:rPr>
        <w:t>WNIOSEK</w:t>
      </w:r>
    </w:p>
    <w:p w14:paraId="1C85B47B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686C73">
        <w:rPr>
          <w:rFonts w:ascii="Bookman Old Style" w:hAnsi="Bookman Old Style"/>
          <w:b/>
          <w:bCs/>
          <w:sz w:val="24"/>
          <w:szCs w:val="24"/>
          <w:lang w:val="pl-PL"/>
        </w:rPr>
        <w:t xml:space="preserve">o przyznanie bonu na zasiedlenie </w:t>
      </w:r>
    </w:p>
    <w:p w14:paraId="003D6BAB" w14:textId="46741A0B" w:rsidR="00686C73" w:rsidRDefault="00686C73" w:rsidP="00F31B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i/>
          <w:lang w:val="pl-PL"/>
        </w:rPr>
      </w:pPr>
      <w:r w:rsidRPr="00686C73">
        <w:rPr>
          <w:rFonts w:ascii="Bookman Old Style" w:hAnsi="Bookman Old Style"/>
          <w:i/>
          <w:lang w:val="pl-PL"/>
        </w:rPr>
        <w:t>na podstawie art. 208 ustawy z 20 marca 2025 r. o rynku pracy i służbach zatrudnienia (Dz. U. z 2025 r., poz. 620)</w:t>
      </w:r>
    </w:p>
    <w:p w14:paraId="03831D7B" w14:textId="77777777" w:rsidR="00F31BFF" w:rsidRPr="00F31BFF" w:rsidRDefault="00F31BFF" w:rsidP="00F31B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i/>
          <w:lang w:val="pl-PL"/>
        </w:rPr>
      </w:pPr>
    </w:p>
    <w:p w14:paraId="0401BBA0" w14:textId="3353E73F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A. DANE DOTYCZĄCE WNIOSKODAWCY</w:t>
      </w:r>
    </w:p>
    <w:p w14:paraId="585C2AF7" w14:textId="22483451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1.Nazwisko.................................................... Imię.....................................................</w:t>
      </w:r>
      <w:r>
        <w:rPr>
          <w:rFonts w:ascii="Bookman Old Style" w:hAnsi="Bookman Old Style"/>
          <w:lang w:val="pl-PL"/>
        </w:rPr>
        <w:t>.</w:t>
      </w:r>
      <w:r w:rsidRPr="00686C73">
        <w:rPr>
          <w:rFonts w:ascii="Bookman Old Style" w:hAnsi="Bookman Old Style"/>
          <w:lang w:val="pl-PL"/>
        </w:rPr>
        <w:t>..........</w:t>
      </w:r>
    </w:p>
    <w:p w14:paraId="24AC32DE" w14:textId="65CE27CC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2. PESEL .............................................................................................................................</w:t>
      </w:r>
      <w:r w:rsidRPr="00444BD6">
        <w:rPr>
          <w:rStyle w:val="Odwoanieprzypisudolnego"/>
          <w:rFonts w:ascii="Bookman Old Style" w:hAnsi="Bookman Old Style"/>
        </w:rPr>
        <w:footnoteReference w:id="1"/>
      </w:r>
    </w:p>
    <w:p w14:paraId="0B49CDEB" w14:textId="30D9A926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3. Adres zamieszkania ..........................................................................................................</w:t>
      </w:r>
    </w:p>
    <w:p w14:paraId="6268E6DA" w14:textId="36B75E8D" w:rsid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de-DE"/>
        </w:rPr>
      </w:pPr>
      <w:r w:rsidRPr="00686C73">
        <w:rPr>
          <w:rFonts w:ascii="Bookman Old Style" w:hAnsi="Bookman Old Style"/>
          <w:lang w:val="pl-PL"/>
        </w:rPr>
        <w:t>4. Adres do doręczeń ………...................................................................................................</w:t>
      </w:r>
    </w:p>
    <w:p w14:paraId="0CBF4F1A" w14:textId="53496F9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444BD6">
        <w:rPr>
          <w:rFonts w:ascii="Bookman Old Style" w:hAnsi="Bookman Old Style"/>
          <w:lang w:val="de-DE"/>
        </w:rPr>
        <w:t xml:space="preserve">5. </w:t>
      </w:r>
      <w:r w:rsidRPr="00686C73">
        <w:rPr>
          <w:rFonts w:ascii="Bookman Old Style" w:hAnsi="Bookman Old Style"/>
          <w:lang w:val="pl-PL"/>
        </w:rPr>
        <w:t>Numer</w:t>
      </w:r>
      <w:r w:rsidRPr="00444BD6">
        <w:rPr>
          <w:rFonts w:ascii="Bookman Old Style" w:hAnsi="Bookman Old Style"/>
          <w:lang w:val="de-DE"/>
        </w:rPr>
        <w:t xml:space="preserve"> </w:t>
      </w:r>
      <w:r w:rsidRPr="00686C73">
        <w:rPr>
          <w:rFonts w:ascii="Bookman Old Style" w:hAnsi="Bookman Old Style"/>
          <w:lang w:val="pl-PL"/>
        </w:rPr>
        <w:t>telefonu</w:t>
      </w:r>
      <w:r w:rsidRPr="00444BD6">
        <w:rPr>
          <w:rFonts w:ascii="Bookman Old Style" w:hAnsi="Bookman Old Style"/>
          <w:lang w:val="de-DE"/>
        </w:rPr>
        <w:t>.........................................................................................</w:t>
      </w:r>
      <w:r>
        <w:rPr>
          <w:rFonts w:ascii="Bookman Old Style" w:hAnsi="Bookman Old Style"/>
          <w:lang w:val="de-DE"/>
        </w:rPr>
        <w:t>.........................</w:t>
      </w:r>
    </w:p>
    <w:p w14:paraId="1527873D" w14:textId="59A4F1E8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444BD6">
        <w:rPr>
          <w:rFonts w:ascii="Bookman Old Style" w:hAnsi="Bookman Old Style"/>
          <w:lang w:val="de-DE"/>
        </w:rPr>
        <w:t xml:space="preserve">6. </w:t>
      </w:r>
      <w:r w:rsidRPr="00686C73">
        <w:rPr>
          <w:rFonts w:ascii="Bookman Old Style" w:hAnsi="Bookman Old Style"/>
          <w:lang w:val="pl-PL"/>
        </w:rPr>
        <w:t>Nr rachunku płatniczego ..................................................................................................</w:t>
      </w:r>
    </w:p>
    <w:p w14:paraId="287BFA2A" w14:textId="77777777" w:rsidR="00686C73" w:rsidRPr="00686C73" w:rsidRDefault="00686C73" w:rsidP="00686C73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7. Miejscowość zamieszkania w związku zamiarem podjęcia: zatrudnienia/wykonywania innej pracy zarobkowej/prowadzenia działalności gospodarczej (tylko teren Polski)</w:t>
      </w:r>
    </w:p>
    <w:p w14:paraId="1E66B786" w14:textId="7E327F9A" w:rsidR="00686C73" w:rsidRPr="00686C73" w:rsidRDefault="00686C73" w:rsidP="00686C73">
      <w:pPr>
        <w:autoSpaceDE w:val="0"/>
        <w:autoSpaceDN w:val="0"/>
        <w:adjustRightInd w:val="0"/>
        <w:ind w:left="284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</w:t>
      </w:r>
    </w:p>
    <w:p w14:paraId="659B6073" w14:textId="77777777" w:rsidR="00686C73" w:rsidRPr="00686C73" w:rsidRDefault="00686C73" w:rsidP="00686C73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8. Odległość miejscowości wymienionej w pkt. 7 od miejsca wymienionego w pkt. 3 wynosi:............................km.</w:t>
      </w:r>
    </w:p>
    <w:p w14:paraId="0DB48A88" w14:textId="72562F47" w:rsidR="00686C73" w:rsidRPr="00686C73" w:rsidRDefault="00686C73" w:rsidP="00686C73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9. Łączny najkrótszy czas dotarcia do miejscowości wymienionej w pkt. 7 i powrotu do dotychczasowego miejsca zamieszkania wynosi  ………………………….. godzin dziennie.</w:t>
      </w:r>
    </w:p>
    <w:p w14:paraId="64C42BA1" w14:textId="24CAE94C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10. Przewidywane miesięczne wynagrodzenie lub przychód(brutto):.............................zł/m-c</w:t>
      </w:r>
    </w:p>
    <w:p w14:paraId="54CAB174" w14:textId="77777777" w:rsidR="00686C73" w:rsidRPr="00686C73" w:rsidRDefault="00686C73" w:rsidP="00686C73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11.Koszty zamieszkania, jakie zostaną poniesione przez wnioskodawcę związane z zamiarem  podjęcia zatrudnienia/wykonywania innej pracy zarobkowej/prowadzenia działalności gospodarczej* (proszę wymienić rodzaj kosztów oraz kwotę w zł)</w:t>
      </w:r>
    </w:p>
    <w:p w14:paraId="7F06938A" w14:textId="1764C707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3A57249F" w14:textId="395ADC2F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lastRenderedPageBreak/>
        <w:t>.............................................................................................................................................</w:t>
      </w:r>
    </w:p>
    <w:p w14:paraId="3C24BB9B" w14:textId="6DBDD5A2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2F842989" w14:textId="580EA504" w:rsidR="00686C73" w:rsidRPr="00686C73" w:rsidRDefault="00686C73" w:rsidP="00F31BF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623805E7" w14:textId="370465CA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B. UZASADNIENIE CELOWOŚCI PRZYZNANIA BONU NA ZASIEDLENIE</w:t>
      </w:r>
    </w:p>
    <w:p w14:paraId="1A476023" w14:textId="3EC1BCD1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3F3FE3CD" w14:textId="29756DE0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1112F516" w14:textId="1904FCF3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1F50F6A8" w14:textId="6F68B032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00133E36" w14:textId="1E3C57AA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7D46536A" w14:textId="0BFBE502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0DFAF363" w14:textId="598D45CE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.............................................................................................................................................</w:t>
      </w:r>
    </w:p>
    <w:p w14:paraId="6F57D10A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</w:p>
    <w:p w14:paraId="16FB4FB1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</w:t>
      </w:r>
    </w:p>
    <w:p w14:paraId="422CF1DF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/>
          <w:i/>
          <w:sz w:val="18"/>
          <w:szCs w:val="18"/>
          <w:lang w:val="pl-PL"/>
        </w:rPr>
      </w:pPr>
      <w:r w:rsidRPr="00686C73">
        <w:rPr>
          <w:rFonts w:ascii="Bookman Old Style" w:hAnsi="Bookman Old Style"/>
          <w:i/>
          <w:sz w:val="18"/>
          <w:szCs w:val="18"/>
          <w:lang w:val="pl-PL"/>
        </w:rPr>
        <w:t>(data i czytelny podpis Wnioskodawcy)</w:t>
      </w:r>
    </w:p>
    <w:p w14:paraId="4C1680AF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i/>
          <w:sz w:val="18"/>
          <w:szCs w:val="18"/>
          <w:lang w:val="pl-PL"/>
        </w:rPr>
      </w:pPr>
    </w:p>
    <w:p w14:paraId="215EE342" w14:textId="3DC3BC9C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C. OŚWIADCZENIA WNIOSKODAWCY</w:t>
      </w:r>
    </w:p>
    <w:p w14:paraId="504112DF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Oświadczam, że:</w:t>
      </w:r>
    </w:p>
    <w:p w14:paraId="6B7DE22E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zobowiązuję się pozostawać w zatrudnieniu / wykonywać inną pracę zarobkową /prowadzić działalność gospodarczą* przez okres co najmniej 180 dni,</w:t>
      </w:r>
    </w:p>
    <w:p w14:paraId="575AF180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 xml:space="preserve">będę osiągał(a)/nie będę osiągał(a)* </w:t>
      </w:r>
      <w:r w:rsidRPr="00686C73">
        <w:rPr>
          <w:rFonts w:ascii="Bookman Old Style" w:hAnsi="Bookman Old Style"/>
          <w:lang w:val="pl-PL"/>
        </w:rPr>
        <w:t>(w związku z podjęciem zatrudnienia, wykonywaniem innej pracy zarobkowej lub działalności gospodarczej) wynagrodzenie lub przychód w wysokości co najmniej minimalnego wynagrodzenia za pracę miesięcznie,</w:t>
      </w:r>
    </w:p>
    <w:p w14:paraId="56EF9FD4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odległość od miejsca dotychczasowego zamieszkania do miejscowości, w której zamieszkam w związku z zamiarem podjęcia zatrudnienia, wykonywania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686C73">
          <w:rPr>
            <w:rFonts w:ascii="Bookman Old Style" w:hAnsi="Bookman Old Style"/>
            <w:lang w:val="pl-PL"/>
          </w:rPr>
          <w:t>80 km</w:t>
        </w:r>
      </w:smartTag>
      <w:r w:rsidRPr="00686C73">
        <w:rPr>
          <w:rFonts w:ascii="Bookman Old Style" w:hAnsi="Bookman Old Style"/>
          <w:lang w:val="pl-PL"/>
        </w:rPr>
        <w:t xml:space="preserve"> lub łączny najkrótszy czas dotarcia do tej miejscowości i powrotu do miejsca dotychczasowego miejsca zamieszkania przekracza 3 godziny dziennie,</w:t>
      </w:r>
    </w:p>
    <w:p w14:paraId="41D36A2C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 xml:space="preserve">zobowiązuję się do zwrotu </w:t>
      </w:r>
      <w:r w:rsidRPr="00686C73">
        <w:rPr>
          <w:rFonts w:ascii="Bookman Old Style" w:hAnsi="Bookman Old Style"/>
          <w:lang w:val="pl-PL"/>
        </w:rPr>
        <w:t>kwoty bonu na zasiedlenie w całości w terminie 30 dni od dnia doręczenia wezwania starosty w przypadku, niewywiązania się z któregokolwiek z warunków, o których mowa w art. 208 ust. 1, 4 lub 5 ustawy o rynku pracy i służbach zatrudnienia (Dz. U. z 2025 r. poz. 620),</w:t>
      </w:r>
    </w:p>
    <w:p w14:paraId="7DB070E4" w14:textId="1264E054" w:rsidR="00686C73" w:rsidRPr="00F31BFF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 xml:space="preserve">zobowiązuję się do zwrotu </w:t>
      </w:r>
      <w:r w:rsidRPr="00686C73">
        <w:rPr>
          <w:rFonts w:ascii="Bookman Old Style" w:hAnsi="Bookman Old Style"/>
          <w:lang w:val="pl-PL"/>
        </w:rPr>
        <w:t>kwoty bonu na zasiedlenie proporcjonalnie do okresu niepozostawania w zatrudnieniu, niewykonywania innej pracy zarobkowej lub działalności gospodarczej w terminie 30 dni od dnia doręczenia wezwania Urzędu w przypadku, gdy okres zatrudnienia, wykonywania innej pracy zarobkowej lub działalności gospodarczej jest krótszy niż 180 dni.</w:t>
      </w:r>
    </w:p>
    <w:p w14:paraId="2DF7FAB0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 xml:space="preserve">przyjmuję </w:t>
      </w:r>
      <w:r w:rsidRPr="00686C73">
        <w:rPr>
          <w:rFonts w:ascii="Bookman Old Style" w:hAnsi="Bookman Old Style"/>
          <w:lang w:val="pl-PL"/>
        </w:rPr>
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Urząd,</w:t>
      </w:r>
    </w:p>
    <w:p w14:paraId="1D590363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lastRenderedPageBreak/>
        <w:t>w ciągu ostatnich 12 miesięcy</w:t>
      </w:r>
      <w:r w:rsidRPr="00686C73">
        <w:rPr>
          <w:rFonts w:ascii="Bookman Old Style" w:hAnsi="Bookman Old Style"/>
          <w:b/>
          <w:bCs/>
          <w:lang w:val="pl-PL"/>
        </w:rPr>
        <w:t xml:space="preserve"> otrzymałem(</w:t>
      </w:r>
      <w:proofErr w:type="spellStart"/>
      <w:r w:rsidRPr="00686C73">
        <w:rPr>
          <w:rFonts w:ascii="Bookman Old Style" w:hAnsi="Bookman Old Style"/>
          <w:b/>
          <w:bCs/>
          <w:lang w:val="pl-PL"/>
        </w:rPr>
        <w:t>am</w:t>
      </w:r>
      <w:proofErr w:type="spellEnd"/>
      <w:r w:rsidRPr="00686C73">
        <w:rPr>
          <w:rFonts w:ascii="Bookman Old Style" w:hAnsi="Bookman Old Style"/>
          <w:b/>
          <w:bCs/>
          <w:lang w:val="pl-PL"/>
        </w:rPr>
        <w:t>)/nie otrzymałem(</w:t>
      </w:r>
      <w:proofErr w:type="spellStart"/>
      <w:r w:rsidRPr="00686C73">
        <w:rPr>
          <w:rFonts w:ascii="Bookman Old Style" w:hAnsi="Bookman Old Style"/>
          <w:b/>
          <w:bCs/>
          <w:lang w:val="pl-PL"/>
        </w:rPr>
        <w:t>am</w:t>
      </w:r>
      <w:proofErr w:type="spellEnd"/>
      <w:r w:rsidRPr="00686C73">
        <w:rPr>
          <w:rFonts w:ascii="Bookman Old Style" w:hAnsi="Bookman Old Style"/>
          <w:b/>
          <w:bCs/>
          <w:lang w:val="pl-PL"/>
        </w:rPr>
        <w:t xml:space="preserve">)* </w:t>
      </w:r>
      <w:r w:rsidRPr="00686C73">
        <w:rPr>
          <w:rFonts w:ascii="Bookman Old Style" w:hAnsi="Bookman Old Style"/>
          <w:lang w:val="pl-PL"/>
        </w:rPr>
        <w:t>z Funduszu Pracy dofinansowania podjęcia działalności gospodarczej,</w:t>
      </w:r>
    </w:p>
    <w:p w14:paraId="7AE3B172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będę/nie będę*</w:t>
      </w:r>
      <w:r w:rsidRPr="00686C73">
        <w:rPr>
          <w:rFonts w:ascii="Bookman Old Style" w:hAnsi="Bookman Old Style"/>
          <w:lang w:val="pl-PL"/>
        </w:rPr>
        <w:t xml:space="preserve"> osiągał wynagrodzenie dofinansowane lub refundowane z Funduszu Pracy,</w:t>
      </w:r>
    </w:p>
    <w:p w14:paraId="0C1B635F" w14:textId="77777777" w:rsidR="00686C73" w:rsidRPr="00686C73" w:rsidRDefault="00686C73" w:rsidP="00686C7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zapoznałem/</w:t>
      </w:r>
      <w:proofErr w:type="spellStart"/>
      <w:r w:rsidRPr="00686C73">
        <w:rPr>
          <w:rFonts w:ascii="Bookman Old Style" w:hAnsi="Bookman Old Style"/>
          <w:b/>
          <w:bCs/>
          <w:lang w:val="pl-PL"/>
        </w:rPr>
        <w:t>am</w:t>
      </w:r>
      <w:proofErr w:type="spellEnd"/>
      <w:r w:rsidRPr="00686C73">
        <w:rPr>
          <w:rFonts w:ascii="Bookman Old Style" w:hAnsi="Bookman Old Style"/>
          <w:b/>
          <w:bCs/>
          <w:lang w:val="pl-PL"/>
        </w:rPr>
        <w:t xml:space="preserve"> się </w:t>
      </w:r>
      <w:r w:rsidRPr="00686C73">
        <w:rPr>
          <w:rFonts w:ascii="Bookman Old Style" w:hAnsi="Bookman Old Style"/>
          <w:bCs/>
          <w:lang w:val="pl-PL"/>
        </w:rPr>
        <w:t>z „Zasadami przyznawania bonu na zasiedlenie przez Powiatowy Urząd Pracy w Łasku”.</w:t>
      </w:r>
    </w:p>
    <w:p w14:paraId="11BFD7DB" w14:textId="77777777" w:rsidR="00686C73" w:rsidRPr="00686C73" w:rsidRDefault="00686C73" w:rsidP="00686C73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b/>
          <w:bCs/>
          <w:lang w:val="pl-PL"/>
        </w:rPr>
      </w:pPr>
    </w:p>
    <w:p w14:paraId="373D249B" w14:textId="569918FD" w:rsidR="00686C73" w:rsidRPr="00686C73" w:rsidRDefault="00686C73" w:rsidP="00686C73">
      <w:pPr>
        <w:ind w:left="708"/>
        <w:jc w:val="both"/>
        <w:rPr>
          <w:rFonts w:ascii="Bookman Old Style" w:eastAsia="Calibri" w:hAnsi="Bookman Old Style"/>
          <w:lang w:val="pl-PL" w:eastAsia="pl-PL"/>
        </w:rPr>
      </w:pPr>
      <w:r w:rsidRPr="00686C73">
        <w:rPr>
          <w:rFonts w:ascii="Bookman Old Style" w:eastAsia="Calibri" w:hAnsi="Bookman Old Style"/>
          <w:b/>
          <w:lang w:val="pl-PL" w:eastAsia="pl-PL"/>
        </w:rPr>
        <w:t xml:space="preserve">Oświadczam, że wszystkie podane przeze mnie powyżej informacje są prawdziwe </w:t>
      </w:r>
      <w:r w:rsidRPr="00686C73">
        <w:rPr>
          <w:rFonts w:ascii="Bookman Old Style" w:eastAsia="Calibri" w:hAnsi="Bookman Old Style"/>
          <w:b/>
          <w:lang w:val="pl-PL" w:eastAsia="pl-PL"/>
        </w:rPr>
        <w:br/>
        <w:t xml:space="preserve">i kompletne. </w:t>
      </w:r>
    </w:p>
    <w:p w14:paraId="3FB21D95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</w:t>
      </w:r>
    </w:p>
    <w:p w14:paraId="2F25BDB6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/>
          <w:i/>
          <w:sz w:val="18"/>
          <w:szCs w:val="18"/>
          <w:lang w:val="pl-PL"/>
        </w:rPr>
      </w:pPr>
      <w:r w:rsidRPr="00686C73">
        <w:rPr>
          <w:rFonts w:ascii="Bookman Old Style" w:hAnsi="Bookman Old Style"/>
          <w:i/>
          <w:sz w:val="18"/>
          <w:szCs w:val="18"/>
          <w:lang w:val="pl-PL"/>
        </w:rPr>
        <w:t>(data i czytelny podpis Wnioskodawcy)</w:t>
      </w:r>
    </w:p>
    <w:p w14:paraId="55EBCE20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</w:p>
    <w:p w14:paraId="5017C0B1" w14:textId="4A607A0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  <w:bookmarkStart w:id="0" w:name="_Hlk13035970"/>
      <w:r w:rsidRPr="00686C73">
        <w:rPr>
          <w:rFonts w:ascii="Bookman Old Style" w:hAnsi="Bookman Old Style"/>
          <w:lang w:val="pl-PL"/>
        </w:rPr>
        <w:t>Zapoznałem/</w:t>
      </w:r>
      <w:proofErr w:type="spellStart"/>
      <w:r w:rsidRPr="00686C73">
        <w:rPr>
          <w:rFonts w:ascii="Bookman Old Style" w:hAnsi="Bookman Old Style"/>
          <w:lang w:val="pl-PL"/>
        </w:rPr>
        <w:t>am</w:t>
      </w:r>
      <w:proofErr w:type="spellEnd"/>
      <w:r w:rsidRPr="00686C73">
        <w:rPr>
          <w:rFonts w:ascii="Bookman Old Style" w:hAnsi="Bookman Old Style"/>
          <w:lang w:val="pl-PL"/>
        </w:rPr>
        <w:t xml:space="preserve"> się z klauzulą informacyjną o przetwarzaniu danych osobowych, znajdującą się na stronie internetowej lask.praca.gov.pl, w zakładce „Urząd” </w:t>
      </w:r>
      <w:r w:rsidRPr="00444BD6">
        <w:rPr>
          <w:rFonts w:ascii="Bookman Old Style" w:hAnsi="Bookman Old Style"/>
        </w:rPr>
        <w:sym w:font="Symbol" w:char="F0AE"/>
      </w:r>
      <w:r w:rsidRPr="00686C73">
        <w:rPr>
          <w:rFonts w:ascii="Bookman Old Style" w:hAnsi="Bookman Old Style"/>
          <w:lang w:val="pl-PL"/>
        </w:rPr>
        <w:t xml:space="preserve"> „Ochrona danych osobowych”.</w:t>
      </w:r>
      <w:bookmarkEnd w:id="0"/>
    </w:p>
    <w:p w14:paraId="3A482E60" w14:textId="77777777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Wyrażam zgodę na przetwarzanie moich danych osobowych niezbędnych przy dokonywaniu wypłaty środków w ramach bonu na zasiedlenie przez Powiatowy Urząd Pracy w Łasku, zgodnie </w:t>
      </w:r>
      <w:r w:rsidRPr="00686C73">
        <w:rPr>
          <w:rFonts w:ascii="Bookman Old Style" w:hAnsi="Bookman Old Style"/>
          <w:lang w:val="pl-PL"/>
        </w:rPr>
        <w:br/>
        <w:t xml:space="preserve">z ogólnym Rozporządzeniem Parlamentu Europejskiego i Rady (UE) 2016/679 z dnia 27 kwietnia 2016 r. w sprawie ochrony osób fizycznych w związku z przetwarzaniem danych osobowych </w:t>
      </w:r>
      <w:r w:rsidRPr="00686C73">
        <w:rPr>
          <w:rFonts w:ascii="Bookman Old Style" w:hAnsi="Bookman Old Style"/>
          <w:lang w:val="pl-PL"/>
        </w:rPr>
        <w:br/>
        <w:t>i w sprawie swobodnego przepływu takich danych oraz uchylenia dyrektywy 95/46/WE.</w:t>
      </w:r>
    </w:p>
    <w:p w14:paraId="7E27FE2D" w14:textId="77777777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Zostałem/zostałam poinformowana, iż mam prawo w dowolnym momencie wycofać zgodę na przetwarzanie danych osobowych. Jednak wycofanie zgody nie wpływa na zgodność z prawem przetwarzania, którego dokonano na podstawie zgody przed jej wycofaniem.</w:t>
      </w:r>
    </w:p>
    <w:p w14:paraId="730182E7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lang w:val="pl-PL"/>
        </w:rPr>
      </w:pPr>
    </w:p>
    <w:p w14:paraId="1C07C012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.........................................................................</w:t>
      </w:r>
    </w:p>
    <w:p w14:paraId="70603898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man Old Style" w:hAnsi="Bookman Old Style"/>
          <w:i/>
          <w:sz w:val="18"/>
          <w:szCs w:val="18"/>
          <w:lang w:val="pl-PL"/>
        </w:rPr>
      </w:pPr>
      <w:r w:rsidRPr="00686C73">
        <w:rPr>
          <w:rFonts w:ascii="Bookman Old Style" w:hAnsi="Bookman Old Style"/>
          <w:i/>
          <w:sz w:val="18"/>
          <w:szCs w:val="18"/>
          <w:lang w:val="pl-PL"/>
        </w:rPr>
        <w:t>(data i czytelny podpis Wnioskodawcy)</w:t>
      </w:r>
    </w:p>
    <w:p w14:paraId="3668190E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i/>
          <w:lang w:val="pl-PL"/>
        </w:rPr>
      </w:pPr>
      <w:r w:rsidRPr="00686C73">
        <w:rPr>
          <w:rFonts w:ascii="Bookman Old Style" w:hAnsi="Bookman Old Style"/>
          <w:i/>
          <w:lang w:val="pl-PL"/>
        </w:rPr>
        <w:t>* - niepotrzebne skreślić</w:t>
      </w:r>
    </w:p>
    <w:p w14:paraId="5295EF0C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u w:val="single"/>
          <w:lang w:val="pl-PL"/>
        </w:rPr>
      </w:pPr>
    </w:p>
    <w:p w14:paraId="5D008BB4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u w:val="single"/>
          <w:lang w:val="pl-PL"/>
        </w:rPr>
      </w:pPr>
      <w:r w:rsidRPr="00686C73">
        <w:rPr>
          <w:rFonts w:ascii="Bookman Old Style" w:hAnsi="Bookman Old Style"/>
          <w:b/>
          <w:u w:val="single"/>
          <w:lang w:val="pl-PL"/>
        </w:rPr>
        <w:t>Załączniki do wniosku:</w:t>
      </w:r>
    </w:p>
    <w:p w14:paraId="78FC6B41" w14:textId="77777777" w:rsidR="00686C73" w:rsidRPr="00686C73" w:rsidRDefault="00686C73" w:rsidP="00686C7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Oświadczenie pracodawcy o zamiarze zatrudnienia/powierzenia innej pracy zarobkowej osobie bezrobotnej.</w:t>
      </w:r>
    </w:p>
    <w:p w14:paraId="06AB87EA" w14:textId="77777777" w:rsidR="00686C73" w:rsidRPr="00686C73" w:rsidRDefault="00686C73" w:rsidP="00686C7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Oświadczenie osoby wskazanej jako poręczyciel.</w:t>
      </w:r>
    </w:p>
    <w:p w14:paraId="7D89D3AD" w14:textId="77777777" w:rsidR="00686C73" w:rsidRPr="00686C73" w:rsidRDefault="00686C73" w:rsidP="00686C7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W przypadku osoby, która zamierza w ramach bonu na zasiedlenie rozpocząć wykonywanie działalności gospodarczej:</w:t>
      </w:r>
    </w:p>
    <w:p w14:paraId="2B8A927A" w14:textId="77777777" w:rsidR="00686C73" w:rsidRPr="00686C73" w:rsidRDefault="00686C73" w:rsidP="00686C73">
      <w:pPr>
        <w:ind w:firstLine="708"/>
        <w:contextualSpacing/>
        <w:jc w:val="both"/>
        <w:rPr>
          <w:rFonts w:ascii="Bookman Old Style" w:hAnsi="Bookman Old Style" w:cs="Garamond"/>
          <w:lang w:val="pl-PL" w:eastAsia="pl-PL"/>
        </w:rPr>
      </w:pPr>
      <w:r w:rsidRPr="00686C73">
        <w:rPr>
          <w:rFonts w:ascii="Bookman Old Style" w:hAnsi="Bookman Old Style"/>
          <w:lang w:val="pl-PL"/>
        </w:rPr>
        <w:t xml:space="preserve">- formularz informacji </w:t>
      </w:r>
      <w:r w:rsidRPr="00686C73">
        <w:rPr>
          <w:rFonts w:ascii="Bookman Old Style" w:hAnsi="Bookman Old Style" w:cs="Garamond"/>
          <w:lang w:val="pl-PL" w:eastAsia="pl-PL"/>
        </w:rPr>
        <w:t xml:space="preserve">przedstawianych przy ubieganiu się o pomoc de </w:t>
      </w:r>
      <w:proofErr w:type="spellStart"/>
      <w:r w:rsidRPr="00686C73">
        <w:rPr>
          <w:rFonts w:ascii="Bookman Old Style" w:hAnsi="Bookman Old Style" w:cs="Garamond"/>
          <w:lang w:val="pl-PL" w:eastAsia="pl-PL"/>
        </w:rPr>
        <w:t>minimis</w:t>
      </w:r>
      <w:proofErr w:type="spellEnd"/>
      <w:r w:rsidRPr="00686C73">
        <w:rPr>
          <w:rFonts w:ascii="Bookman Old Style" w:hAnsi="Bookman Old Style" w:cs="Garamond"/>
          <w:lang w:val="pl-PL" w:eastAsia="pl-PL"/>
        </w:rPr>
        <w:t>,</w:t>
      </w:r>
    </w:p>
    <w:p w14:paraId="7E222B42" w14:textId="77777777" w:rsidR="00686C73" w:rsidRPr="00686C73" w:rsidRDefault="00686C73" w:rsidP="00686C73">
      <w:pPr>
        <w:tabs>
          <w:tab w:val="left" w:pos="720"/>
        </w:tabs>
        <w:spacing w:after="0" w:line="240" w:lineRule="auto"/>
        <w:ind w:left="714"/>
        <w:jc w:val="both"/>
        <w:rPr>
          <w:rFonts w:ascii="Bookman Old Style" w:hAnsi="Bookman Old Style" w:cs="Garamond"/>
          <w:lang w:val="pl-PL" w:eastAsia="pl-PL"/>
        </w:rPr>
      </w:pPr>
      <w:r w:rsidRPr="00686C73">
        <w:rPr>
          <w:rFonts w:ascii="Bookman Old Style" w:hAnsi="Bookman Old Style" w:cs="Garamond"/>
          <w:lang w:val="pl-PL" w:eastAsia="pl-PL"/>
        </w:rPr>
        <w:t xml:space="preserve">- oświadczenie o otrzymaniu/nieotrzymaniu pomocy de </w:t>
      </w:r>
      <w:proofErr w:type="spellStart"/>
      <w:r w:rsidRPr="00686C73">
        <w:rPr>
          <w:rFonts w:ascii="Bookman Old Style" w:hAnsi="Bookman Old Style" w:cs="Garamond"/>
          <w:lang w:val="pl-PL" w:eastAsia="pl-PL"/>
        </w:rPr>
        <w:t>minimis</w:t>
      </w:r>
      <w:proofErr w:type="spellEnd"/>
      <w:r w:rsidRPr="00686C73">
        <w:rPr>
          <w:rFonts w:ascii="Bookman Old Style" w:hAnsi="Bookman Old Style" w:cs="Garamond"/>
          <w:lang w:val="pl-PL" w:eastAsia="pl-PL"/>
        </w:rPr>
        <w:t>.</w:t>
      </w:r>
    </w:p>
    <w:p w14:paraId="29951DC9" w14:textId="21F9712E" w:rsidR="00686C73" w:rsidRPr="001B3DED" w:rsidRDefault="00686C73" w:rsidP="001B3DE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Bookman Old Style" w:hAnsi="Bookman Old Style" w:cs="Garamond"/>
          <w:lang w:val="pl-PL" w:eastAsia="pl-PL"/>
        </w:rPr>
      </w:pPr>
      <w:r w:rsidRPr="00686C73">
        <w:rPr>
          <w:rFonts w:ascii="Bookman Old Style" w:hAnsi="Bookman Old Style" w:cs="Garamond"/>
          <w:lang w:val="pl-PL" w:eastAsia="pl-PL"/>
        </w:rPr>
        <w:t>W przypadku wątpliwości co do wskazanego adresu zamieszkania Powiatowy Urząd Pracy w Łasku może zażądać dodatkowych dokumentów potwierdzających dotychczasowe miejsce zamieszkania np. umowę najmu mieszkania, rachunki za media, oświadczenie właściciela lokalu.</w:t>
      </w:r>
    </w:p>
    <w:p w14:paraId="40AF3138" w14:textId="77777777" w:rsidR="00F31BFF" w:rsidRPr="00DA3C76" w:rsidRDefault="00F31BFF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</w:p>
    <w:p w14:paraId="48639FA0" w14:textId="77777777" w:rsidR="00F31BFF" w:rsidRPr="00DA3C76" w:rsidRDefault="00F31BFF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</w:p>
    <w:p w14:paraId="73B5C56F" w14:textId="77777777" w:rsidR="00F31BFF" w:rsidRPr="00DA3C76" w:rsidRDefault="00F31BFF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  <w:lang w:val="pl-PL"/>
        </w:rPr>
      </w:pPr>
    </w:p>
    <w:p w14:paraId="385EDA62" w14:textId="30EF9F0F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 w:rsidRPr="00444BD6">
        <w:rPr>
          <w:rFonts w:ascii="Bookman Old Style" w:hAnsi="Bookman Old Style"/>
          <w:b/>
          <w:bCs/>
        </w:rPr>
        <w:lastRenderedPageBreak/>
        <w:t>D. DODATKOWE INFORMACJE</w:t>
      </w:r>
    </w:p>
    <w:p w14:paraId="29ECA557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 xml:space="preserve">Bon na zasiedlenie przyznawany jest w związku z zamiarem podjęcia przez bezrobotnego zatrudnienia, wykonywania innej pracy zarobkowej lub działalności gospodarczej, jeżeli </w:t>
      </w:r>
      <w:r w:rsidRPr="00686C73">
        <w:rPr>
          <w:rFonts w:ascii="Bookman Old Style" w:hAnsi="Bookman Old Style"/>
          <w:b/>
          <w:bCs/>
          <w:lang w:val="pl-PL" w:eastAsia="pl-PL"/>
        </w:rPr>
        <w:t>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 w wysokości określonej w umowie, nie wyższej jednak niż 200% przeciętnego wynagrodzenia za pracę.</w:t>
      </w:r>
    </w:p>
    <w:p w14:paraId="768FB5DF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Środki Funduszu Pracy przyznane w ramach bonu na zasiedlenie bezrobotny przeznacza na pokrycie kosztów zamieszkania związanych z podjęciem zatrudnienia, wykonywania innej pracy zarobkowej lub działalności gospodarczej.</w:t>
      </w:r>
    </w:p>
    <w:p w14:paraId="02411FDB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Bezrobotny, któremu został przyznany bon na zasiedlenie, jest zobowiązany:</w:t>
      </w:r>
    </w:p>
    <w:p w14:paraId="176FC125" w14:textId="77777777" w:rsidR="00686C73" w:rsidRPr="00686C73" w:rsidRDefault="00686C73" w:rsidP="00686C73">
      <w:pPr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w okresie 240 dni liczonych od dnia zawarcia umowy z PUP, przez okres co najmniej 180 dni być zatrudniony, wykonywać inną pracę zarobkową lub działalność gospodarczą, o których mowa w ust. 1 Zasad;</w:t>
      </w:r>
    </w:p>
    <w:p w14:paraId="35515ED8" w14:textId="77777777" w:rsidR="00686C73" w:rsidRPr="00686C73" w:rsidRDefault="00686C73" w:rsidP="00686C73">
      <w:pPr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z tytułu zatrudnienia, wykonywania innej pracy zarobkowej lub działalności gospodarczej, o których mowa w pkt 1, osiągać wynagrodzenie lub przychód w wysokości co najmniej minimalnego wynagrodzenia za pracę miesięcznie;</w:t>
      </w:r>
    </w:p>
    <w:p w14:paraId="0DB04A01" w14:textId="77777777" w:rsidR="00686C73" w:rsidRPr="00686C73" w:rsidRDefault="00686C73" w:rsidP="00686C73">
      <w:pPr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nie później niż w terminie 30 dni następujących po upływie 240 dni od dnia podpisania umowy z PUP złożyć oświadczenie o spełnieniu warunków, o których mowa w  ust. 1, oraz oświadczenie lub dokumenty potwierdzające spełnienie warunków, o których mowa w pkt 1 i 2 oraz wypełniony bon na zasiedlenie.</w:t>
      </w:r>
    </w:p>
    <w:p w14:paraId="3F13D16B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b/>
          <w:lang w:val="pl-PL" w:eastAsia="pl-PL"/>
        </w:rPr>
        <w:t>Nie dopuszcza się</w:t>
      </w:r>
      <w:r w:rsidRPr="00686C73">
        <w:rPr>
          <w:rFonts w:ascii="Bookman Old Style" w:hAnsi="Bookman Old Style"/>
          <w:lang w:val="pl-PL" w:eastAsia="pl-PL"/>
        </w:rPr>
        <w:t xml:space="preserve"> możliwości świadczenia pracy lub prowadzenia działalności gospodarczej wymagającej przebywania na terenie całego kraju tj. poza miejscem zamieszkania wskazanym w trakcie procedury ubiegania się o bon na zasiedlenie.</w:t>
      </w:r>
    </w:p>
    <w:p w14:paraId="7655D387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b/>
          <w:lang w:val="pl-PL" w:eastAsia="pl-PL"/>
        </w:rPr>
        <w:t>Bon na zasiedlenie</w:t>
      </w:r>
      <w:r w:rsidRPr="00686C73">
        <w:rPr>
          <w:rFonts w:ascii="Bookman Old Style" w:hAnsi="Bookman Old Style"/>
          <w:lang w:val="pl-PL" w:eastAsia="pl-PL"/>
        </w:rPr>
        <w:t xml:space="preserve"> nie może być przyznany w związku z podjęciem przez bezrobotnego działalności gospodarczej, jeżeli pozostaje on w okresie zgłoszonego do ewidencji działalności gospodarczej zawieszenia wykonywania działalności gospodarczej.</w:t>
      </w:r>
    </w:p>
    <w:p w14:paraId="55A0E431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b/>
          <w:lang w:val="pl-PL" w:eastAsia="pl-PL"/>
        </w:rPr>
        <w:t>Bonu na zasiedlenie</w:t>
      </w:r>
      <w:r w:rsidRPr="00686C73">
        <w:rPr>
          <w:rFonts w:ascii="Bookman Old Style" w:hAnsi="Bookman Old Style"/>
          <w:lang w:val="pl-PL" w:eastAsia="pl-PL"/>
        </w:rPr>
        <w:t xml:space="preserve"> nie może otrzymać osoba planująca podjęcie zatrudnienia, innej pracy zarobkowej lub działalności gospodarczej poza terytorium Rzeczpospolitej polskiej.</w:t>
      </w:r>
    </w:p>
    <w:p w14:paraId="185F1946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 xml:space="preserve">Do okresu zatrudnienia, wykonywania innej pracy zarobkowej lub działalności gospodarczej, o których mowa w ust. 4 pkt 1 Zasad </w:t>
      </w:r>
      <w:r w:rsidRPr="00686C73">
        <w:rPr>
          <w:rFonts w:ascii="Bookman Old Style" w:hAnsi="Bookman Old Style"/>
          <w:b/>
          <w:bCs/>
          <w:u w:val="single"/>
          <w:lang w:val="pl-PL" w:eastAsia="pl-PL"/>
        </w:rPr>
        <w:t>nie zalicza się:</w:t>
      </w:r>
    </w:p>
    <w:p w14:paraId="1359545F" w14:textId="77777777" w:rsidR="00686C73" w:rsidRPr="00686C73" w:rsidRDefault="00686C73" w:rsidP="00686C73">
      <w:pPr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okresu zatrudnienia lub wykonywania innej pracy zarobkowej u pracodawcy lub zleceniodawcy, u którego osoba była zatrudniona lub wykonywała inną pracę zarobkową w okresie 180 dni przypadających bezpośrednio przed rejestracja jako bezrobotny;</w:t>
      </w:r>
    </w:p>
    <w:p w14:paraId="65066DFE" w14:textId="77777777" w:rsidR="00686C73" w:rsidRPr="00686C73" w:rsidRDefault="00686C73" w:rsidP="00686C73">
      <w:pPr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okresu zatrudnienia lub wykonywania innej pracy zarobkowej z tytułu, którego osoba będzie osiągała wynagrodzenie dofinansowane lub refundowane z Funduszu Pracy;</w:t>
      </w:r>
    </w:p>
    <w:p w14:paraId="42B68CEE" w14:textId="77777777" w:rsidR="00686C73" w:rsidRPr="00686C73" w:rsidRDefault="00686C73" w:rsidP="00686C73">
      <w:pPr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okresu wykonywania działalności gospodarczej, na którą osoba w ciągu ostatnich 12 miesięcy otrzymała z Funduszu Pracy dofinansowanie podjęcia działalności gospodarczej.</w:t>
      </w:r>
    </w:p>
    <w:p w14:paraId="70495043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Kwota bonu na zasiedlenie podlega zwrotowi na wezwanie Starosty:</w:t>
      </w:r>
    </w:p>
    <w:p w14:paraId="47991752" w14:textId="77777777" w:rsidR="00686C73" w:rsidRPr="00686C73" w:rsidRDefault="00686C73" w:rsidP="00686C73">
      <w:pPr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w całości – w przypadku niewywiązania się osoby z któregokolwiek z warunków, o których mowa w pkt. 1 lub 3;</w:t>
      </w:r>
    </w:p>
    <w:p w14:paraId="57207DBA" w14:textId="77777777" w:rsidR="00686C73" w:rsidRPr="00686C73" w:rsidRDefault="00686C73" w:rsidP="00686C73">
      <w:pPr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proporcjonalnie 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148439B7" w14:textId="77777777" w:rsidR="00686C73" w:rsidRPr="00686C73" w:rsidRDefault="00686C73" w:rsidP="00686C73">
      <w:pPr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lang w:val="pl-PL" w:eastAsia="pl-PL"/>
        </w:rPr>
      </w:pPr>
      <w:r w:rsidRPr="00686C73">
        <w:rPr>
          <w:rFonts w:ascii="Bookman Old Style" w:hAnsi="Bookman Old Style"/>
          <w:lang w:val="pl-PL" w:eastAsia="pl-PL"/>
        </w:rPr>
        <w:t>Zwrot kwoty bonu, o której mowa w pkt. 8, następuje bez odsetek ustawowych w terminie nie krótszym niż 30 dni od dnia doręczenia wezwania.</w:t>
      </w:r>
    </w:p>
    <w:p w14:paraId="2FA6DF99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lang w:val="pl-PL"/>
        </w:rPr>
      </w:pPr>
    </w:p>
    <w:p w14:paraId="1B72249D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  <w:lang w:val="pl-PL"/>
        </w:rPr>
      </w:pPr>
    </w:p>
    <w:p w14:paraId="04F359FB" w14:textId="60C7AD9C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b/>
          <w:bCs/>
          <w:u w:val="single"/>
          <w:lang w:val="pl-PL"/>
        </w:rPr>
        <w:lastRenderedPageBreak/>
        <w:t>Zabezpieczeniem zwrotu</w:t>
      </w:r>
      <w:r w:rsidRPr="00686C73">
        <w:rPr>
          <w:rFonts w:ascii="Bookman Old Style" w:hAnsi="Bookman Old Style"/>
          <w:b/>
          <w:bCs/>
          <w:lang w:val="pl-PL"/>
        </w:rPr>
        <w:t xml:space="preserve"> przez bezrobotnego otrzymanych środków w ramach bonu na zasiedlenie, w przypadku nie wywiązania się z umowy w </w:t>
      </w:r>
      <w:r w:rsidR="00880F13">
        <w:rPr>
          <w:rFonts w:ascii="Bookman Old Style" w:hAnsi="Bookman Old Style"/>
          <w:b/>
          <w:bCs/>
          <w:lang w:val="pl-PL"/>
        </w:rPr>
        <w:t>przedmiocie przyznania</w:t>
      </w:r>
      <w:r w:rsidRPr="00686C73">
        <w:rPr>
          <w:rFonts w:ascii="Bookman Old Style" w:hAnsi="Bookman Old Style"/>
          <w:b/>
          <w:bCs/>
          <w:lang w:val="pl-PL"/>
        </w:rPr>
        <w:t xml:space="preserve"> bonu na zasiedlenie dla bezrobotnego podejmującego zatrudnienie, inną pracę zarobkową lub działalność gospodarczą poza miejscem dotychczasowego zamieszkania jest weksel własny in blanco z klauzulą „bez protestu” z podpisem jednego poręczyciela. Warunki, jakie muszą być spełnione przez poręczyciela oraz wymagane dokumenty przy podpisywaniu umowy określone są w załączniku do wniosku.</w:t>
      </w:r>
    </w:p>
    <w:p w14:paraId="06CF957B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</w:p>
    <w:p w14:paraId="64A63200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lang w:val="pl-PL"/>
        </w:rPr>
        <w:t>Bon na zasiedlenie może zostać przyznany na podstawie umowy, po uprzednim złożeniu przez osobę bezrobotną wniosku, w wysokości w niej określonej, nie wyższej jednak niż 200% przeciętnego wynagrodzenia za pracę, z przeznaczeniem na pokrycie kosztów zamieszkania.</w:t>
      </w:r>
    </w:p>
    <w:p w14:paraId="5F8ED41A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lang w:val="pl-PL"/>
        </w:rPr>
      </w:pPr>
    </w:p>
    <w:p w14:paraId="056BD4F9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  <w:lang w:val="pl-PL"/>
        </w:rPr>
      </w:pPr>
      <w:r w:rsidRPr="00686C73">
        <w:rPr>
          <w:rFonts w:ascii="Bookman Old Style" w:hAnsi="Bookman Old Style"/>
          <w:b/>
          <w:bCs/>
          <w:u w:val="single"/>
          <w:lang w:val="pl-PL"/>
        </w:rPr>
        <w:t>OPINIA DORADCY ZAWODOWEGO</w:t>
      </w:r>
      <w:r w:rsidRPr="00686C73">
        <w:rPr>
          <w:rFonts w:ascii="Bookman Old Style" w:hAnsi="Bookman Old Style"/>
          <w:b/>
          <w:bCs/>
          <w:lang w:val="pl-PL"/>
        </w:rPr>
        <w:t xml:space="preserve"> (w przypadku osób do 30 roku życia)</w:t>
      </w:r>
    </w:p>
    <w:p w14:paraId="0D5E03E2" w14:textId="5185D52C" w:rsidR="00686C73" w:rsidRPr="00686C73" w:rsidRDefault="00686C73" w:rsidP="00686C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– dokonano/</w:t>
      </w:r>
      <w:proofErr w:type="spellStart"/>
      <w:r w:rsidRPr="00686C73">
        <w:rPr>
          <w:rFonts w:ascii="Bookman Old Style" w:hAnsi="Bookman Old Style"/>
          <w:lang w:val="pl-PL"/>
        </w:rPr>
        <w:t>niedokonano</w:t>
      </w:r>
      <w:proofErr w:type="spellEnd"/>
      <w:r w:rsidRPr="00686C73">
        <w:rPr>
          <w:rFonts w:ascii="Bookman Old Style" w:hAnsi="Bookman Old Style"/>
          <w:lang w:val="pl-PL"/>
        </w:rPr>
        <w:t>* oceny kompetencji cyfrowych na poziomie …………………………………………………………………</w:t>
      </w:r>
      <w:r>
        <w:rPr>
          <w:rFonts w:ascii="Bookman Old Style" w:hAnsi="Bookman Old Style"/>
          <w:lang w:val="pl-PL"/>
        </w:rPr>
        <w:t>…….</w:t>
      </w:r>
      <w:r w:rsidRPr="00686C73">
        <w:rPr>
          <w:rFonts w:ascii="Bookman Old Style" w:hAnsi="Bookman Old Style"/>
          <w:lang w:val="pl-PL"/>
        </w:rPr>
        <w:t>………………………………………………</w:t>
      </w:r>
    </w:p>
    <w:p w14:paraId="6AC7A760" w14:textId="77777777" w:rsidR="00686C73" w:rsidRPr="00686C73" w:rsidRDefault="00686C73" w:rsidP="00686C73">
      <w:pPr>
        <w:spacing w:after="0" w:line="240" w:lineRule="auto"/>
        <w:ind w:left="5664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     ……………………………………</w:t>
      </w:r>
    </w:p>
    <w:p w14:paraId="086D0983" w14:textId="1B071019" w:rsidR="00686C73" w:rsidRPr="00686C73" w:rsidRDefault="00686C73" w:rsidP="00686C73">
      <w:pPr>
        <w:spacing w:after="0" w:line="240" w:lineRule="auto"/>
        <w:ind w:left="5664"/>
        <w:rPr>
          <w:rFonts w:ascii="Bookman Old Style" w:hAnsi="Bookman Old Style"/>
          <w:i/>
          <w:sz w:val="18"/>
          <w:szCs w:val="18"/>
          <w:lang w:val="pl-PL"/>
        </w:rPr>
      </w:pPr>
      <w:r>
        <w:rPr>
          <w:rFonts w:ascii="Bookman Old Style" w:hAnsi="Bookman Old Style"/>
          <w:i/>
          <w:lang w:val="pl-PL"/>
        </w:rPr>
        <w:t xml:space="preserve">   </w:t>
      </w:r>
      <w:r w:rsidRPr="00686C73">
        <w:rPr>
          <w:rFonts w:ascii="Bookman Old Style" w:hAnsi="Bookman Old Style"/>
          <w:i/>
          <w:lang w:val="pl-PL"/>
        </w:rPr>
        <w:t xml:space="preserve"> (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>data i podpis doradcy zawodowego)</w:t>
      </w:r>
    </w:p>
    <w:p w14:paraId="5A128EFA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</w:p>
    <w:p w14:paraId="1503E2FE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lang w:val="pl-PL"/>
        </w:rPr>
      </w:pPr>
    </w:p>
    <w:p w14:paraId="00CC27ED" w14:textId="42CD3DD1" w:rsidR="00686C73" w:rsidRPr="00686C73" w:rsidRDefault="00686C73" w:rsidP="00686C73">
      <w:pPr>
        <w:jc w:val="both"/>
        <w:rPr>
          <w:rFonts w:ascii="Bookman Old Style" w:hAnsi="Bookman Old Style"/>
          <w:b/>
          <w:u w:val="single"/>
        </w:rPr>
      </w:pPr>
      <w:r w:rsidRPr="005E0358">
        <w:rPr>
          <w:rFonts w:ascii="Bookman Old Style" w:hAnsi="Bookman Old Style"/>
          <w:b/>
          <w:u w:val="single"/>
        </w:rPr>
        <w:t xml:space="preserve">OPINIA DORADCY </w:t>
      </w:r>
      <w:r>
        <w:rPr>
          <w:rFonts w:ascii="Bookman Old Style" w:hAnsi="Bookman Old Style"/>
          <w:b/>
          <w:u w:val="single"/>
        </w:rPr>
        <w:t>DS. ZATRUDNIENIA</w:t>
      </w:r>
    </w:p>
    <w:p w14:paraId="33246AF7" w14:textId="77777777" w:rsidR="00686C73" w:rsidRPr="00686C73" w:rsidRDefault="00686C73" w:rsidP="00686C7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 w:rsidRPr="00686C73">
        <w:rPr>
          <w:rFonts w:ascii="Bookman Old Style" w:hAnsi="Bookman Old Style" w:cs="Arial"/>
          <w:color w:val="000000"/>
        </w:rPr>
        <w:t>Wniosek</w:t>
      </w:r>
      <w:proofErr w:type="spellEnd"/>
      <w:r w:rsidRPr="00686C73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686C73">
        <w:rPr>
          <w:rFonts w:ascii="Bookman Old Style" w:hAnsi="Bookman Old Style" w:cs="Arial"/>
          <w:color w:val="000000"/>
        </w:rPr>
        <w:t>kompletny</w:t>
      </w:r>
      <w:proofErr w:type="spellEnd"/>
      <w:r w:rsidRPr="00686C73">
        <w:rPr>
          <w:rFonts w:ascii="Bookman Old Style" w:hAnsi="Bookman Old Style" w:cs="Arial"/>
          <w:color w:val="000000"/>
        </w:rPr>
        <w:t> </w:t>
      </w:r>
      <w:r w:rsidRPr="00686C73">
        <w:rPr>
          <w:rFonts w:ascii="Bookman Old Style" w:hAnsi="Bookman Old Style" w:cs="Arial"/>
          <w:color w:val="000000"/>
        </w:rPr>
        <w:t> </w:t>
      </w:r>
      <w:proofErr w:type="spellStart"/>
      <w:r w:rsidRPr="00686C73">
        <w:rPr>
          <w:rFonts w:ascii="Bookman Old Style" w:hAnsi="Bookman Old Style" w:cs="Arial"/>
          <w:color w:val="000000"/>
        </w:rPr>
        <w:t>tak</w:t>
      </w:r>
      <w:proofErr w:type="spellEnd"/>
      <w:r w:rsidRPr="00686C73">
        <w:rPr>
          <w:rFonts w:ascii="Bookman Old Style" w:hAnsi="Bookman Old Style" w:cs="Arial"/>
          <w:color w:val="000000"/>
        </w:rPr>
        <w:t> </w:t>
      </w:r>
      <w:r w:rsidRPr="00686C73">
        <w:rPr>
          <w:rFonts w:ascii="Bookman Old Style" w:hAnsi="Bookman Old Style" w:cs="Arial"/>
          <w:color w:val="000000"/>
        </w:rPr>
        <w:t> </w:t>
      </w:r>
      <w:proofErr w:type="spellStart"/>
      <w:r w:rsidRPr="00686C73">
        <w:rPr>
          <w:rFonts w:ascii="Bookman Old Style" w:hAnsi="Bookman Old Style" w:cs="Arial"/>
          <w:color w:val="000000"/>
        </w:rPr>
        <w:t>nie</w:t>
      </w:r>
      <w:proofErr w:type="spellEnd"/>
      <w:r w:rsidRPr="00686C73">
        <w:rPr>
          <w:rFonts w:ascii="Bookman Old Style" w:hAnsi="Bookman Old Style" w:cs="Arial"/>
          <w:color w:val="000000"/>
        </w:rPr>
        <w:t xml:space="preserve">  </w:t>
      </w:r>
    </w:p>
    <w:p w14:paraId="17286498" w14:textId="77777777" w:rsidR="00686C73" w:rsidRPr="00686C73" w:rsidRDefault="00686C73" w:rsidP="00686C73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Bookman Old Style" w:hAnsi="Bookman Old Style" w:cs="Arial"/>
          <w:color w:val="000000"/>
          <w:lang w:val="pl-PL"/>
        </w:rPr>
      </w:pPr>
      <w:r w:rsidRPr="00686C73">
        <w:rPr>
          <w:rFonts w:ascii="Bookman Old Style" w:hAnsi="Bookman Old Style" w:cs="Arial"/>
          <w:color w:val="000000"/>
          <w:lang w:val="pl-PL"/>
        </w:rPr>
        <w:t xml:space="preserve">Bezrobotny podejmuje pracę u pracodawcy, u którego był zatrudniony lub wykonywał inną pracę zarobkową w okresie 180 dni poprzedzających rejestrację 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> tak 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 xml:space="preserve"> nie  </w:t>
      </w:r>
    </w:p>
    <w:p w14:paraId="03A7D88D" w14:textId="17D40C5F" w:rsidR="00686C73" w:rsidRPr="00686C73" w:rsidRDefault="00686C73" w:rsidP="00686C73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Bookman Old Style" w:hAnsi="Bookman Old Style" w:cs="Arial"/>
          <w:color w:val="000000"/>
          <w:lang w:val="pl-PL"/>
        </w:rPr>
      </w:pPr>
      <w:r w:rsidRPr="00686C73">
        <w:rPr>
          <w:rFonts w:ascii="Bookman Old Style" w:hAnsi="Bookman Old Style" w:cs="Arial"/>
          <w:color w:val="000000"/>
          <w:lang w:val="pl-PL"/>
        </w:rPr>
        <w:t xml:space="preserve">Weryfikacja miejsca zamieszkania w AC – wnioskodawca mieszka / mieszkał w miejscowości, do której ma zamiar się przesiedlić 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> tak, w okresie ______________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> nie</w:t>
      </w:r>
    </w:p>
    <w:p w14:paraId="592B5354" w14:textId="77777777" w:rsidR="00686C73" w:rsidRPr="00686C73" w:rsidRDefault="00686C73" w:rsidP="00686C7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b/>
          <w:lang w:val="pl-PL"/>
        </w:rPr>
      </w:pPr>
      <w:r w:rsidRPr="00686C73">
        <w:rPr>
          <w:rFonts w:ascii="Bookman Old Style" w:hAnsi="Bookman Old Style" w:cs="Arial"/>
          <w:color w:val="000000"/>
          <w:lang w:val="pl-PL"/>
        </w:rPr>
        <w:t xml:space="preserve">Wsparcie zgodne z ustaleniami założonymi w IPD  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> tak </w:t>
      </w:r>
      <w:r w:rsidRPr="00686C73">
        <w:rPr>
          <w:rFonts w:ascii="Bookman Old Style" w:hAnsi="Bookman Old Style" w:cs="Arial"/>
          <w:color w:val="000000"/>
        </w:rPr>
        <w:t></w:t>
      </w:r>
      <w:r w:rsidRPr="00686C73">
        <w:rPr>
          <w:rFonts w:ascii="Bookman Old Style" w:hAnsi="Bookman Old Style" w:cs="Arial"/>
          <w:color w:val="000000"/>
          <w:lang w:val="pl-PL"/>
        </w:rPr>
        <w:t> nie</w:t>
      </w:r>
    </w:p>
    <w:p w14:paraId="6E28A540" w14:textId="77777777" w:rsidR="00686C73" w:rsidRPr="00686C73" w:rsidRDefault="00686C73" w:rsidP="00686C73">
      <w:pPr>
        <w:ind w:left="720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b/>
          <w:lang w:val="pl-PL"/>
        </w:rPr>
        <w:t>–</w:t>
      </w:r>
      <w:r w:rsidRPr="00686C73">
        <w:rPr>
          <w:rFonts w:ascii="Bookman Old Style" w:hAnsi="Bookman Old Style"/>
          <w:lang w:val="pl-PL"/>
        </w:rPr>
        <w:t xml:space="preserve"> zgodność wnioskowanego wsparcia z ustaleniami założonymi w indywidualnym planie działania (IPD):</w:t>
      </w:r>
    </w:p>
    <w:p w14:paraId="285887C8" w14:textId="10EC83C9" w:rsidR="00686C73" w:rsidRPr="00686C73" w:rsidRDefault="00686C73" w:rsidP="00686C73">
      <w:pPr>
        <w:spacing w:line="360" w:lineRule="auto"/>
        <w:ind w:firstLine="708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…………………………………………………………………………………………………...............</w:t>
      </w:r>
    </w:p>
    <w:p w14:paraId="675DBD20" w14:textId="5C887D20" w:rsidR="00686C73" w:rsidRPr="00686C73" w:rsidRDefault="00686C73" w:rsidP="00686C73">
      <w:pPr>
        <w:spacing w:line="360" w:lineRule="auto"/>
        <w:ind w:firstLine="708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…………………………………………………………………………………………………...............</w:t>
      </w:r>
    </w:p>
    <w:p w14:paraId="122D5AAE" w14:textId="7B351CEC" w:rsidR="00686C73" w:rsidRPr="00686C73" w:rsidRDefault="00686C73" w:rsidP="00686C73">
      <w:pPr>
        <w:spacing w:line="360" w:lineRule="auto"/>
        <w:ind w:firstLine="708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…………………………………………………………………………………………………...............</w:t>
      </w:r>
    </w:p>
    <w:p w14:paraId="22F36F7D" w14:textId="0960043A" w:rsidR="00686C73" w:rsidRPr="00686C73" w:rsidRDefault="00686C73" w:rsidP="00686C73">
      <w:pPr>
        <w:spacing w:line="360" w:lineRule="auto"/>
        <w:ind w:firstLine="708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…………………………………………………………………………………………………...............</w:t>
      </w:r>
    </w:p>
    <w:p w14:paraId="7008CCF9" w14:textId="77777777" w:rsidR="00686C73" w:rsidRPr="00686C73" w:rsidRDefault="00686C73" w:rsidP="00686C73">
      <w:pPr>
        <w:spacing w:after="0" w:line="240" w:lineRule="auto"/>
        <w:ind w:left="4956" w:firstLine="708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   ………………………………………..…</w:t>
      </w:r>
    </w:p>
    <w:p w14:paraId="1CAC6000" w14:textId="3E05D72E" w:rsidR="00686C73" w:rsidRPr="00686C73" w:rsidRDefault="00686C73" w:rsidP="00686C73">
      <w:pPr>
        <w:spacing w:after="0" w:line="240" w:lineRule="auto"/>
        <w:ind w:left="5664"/>
        <w:rPr>
          <w:rFonts w:ascii="Bookman Old Style" w:hAnsi="Bookman Old Style"/>
          <w:i/>
          <w:sz w:val="18"/>
          <w:szCs w:val="18"/>
          <w:lang w:val="pl-PL"/>
        </w:rPr>
      </w:pPr>
      <w:r>
        <w:rPr>
          <w:rFonts w:ascii="Bookman Old Style" w:hAnsi="Bookman Old Style"/>
          <w:i/>
          <w:lang w:val="pl-PL"/>
        </w:rPr>
        <w:t xml:space="preserve">     </w:t>
      </w:r>
      <w:r w:rsidRPr="00686C73">
        <w:rPr>
          <w:rFonts w:ascii="Bookman Old Style" w:hAnsi="Bookman Old Style"/>
          <w:i/>
          <w:lang w:val="pl-PL"/>
        </w:rPr>
        <w:t>(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>data i podpis doradcy ds. zatrudnienia)</w:t>
      </w:r>
    </w:p>
    <w:p w14:paraId="2C9D8374" w14:textId="77777777" w:rsidR="00686C73" w:rsidRPr="00686C73" w:rsidRDefault="00686C73" w:rsidP="00686C73">
      <w:pPr>
        <w:jc w:val="both"/>
        <w:rPr>
          <w:rFonts w:ascii="Bookman Old Style" w:hAnsi="Bookman Old Style"/>
          <w:b/>
          <w:lang w:val="pl-PL"/>
        </w:rPr>
      </w:pPr>
    </w:p>
    <w:p w14:paraId="31C8B77B" w14:textId="77777777" w:rsidR="00686C73" w:rsidRPr="00686C73" w:rsidRDefault="00686C73" w:rsidP="00686C73">
      <w:pPr>
        <w:jc w:val="both"/>
        <w:rPr>
          <w:rFonts w:ascii="Bookman Old Style" w:hAnsi="Bookman Old Style"/>
          <w:i/>
          <w:iCs/>
          <w:lang w:val="pl-PL"/>
        </w:rPr>
      </w:pPr>
      <w:r w:rsidRPr="00686C73">
        <w:rPr>
          <w:rFonts w:ascii="Bookman Old Style" w:hAnsi="Bookman Old Style"/>
          <w:i/>
          <w:iCs/>
          <w:lang w:val="pl-PL"/>
        </w:rPr>
        <w:t>*niepotrzebne skreślić</w:t>
      </w:r>
    </w:p>
    <w:p w14:paraId="1BEB9713" w14:textId="77777777" w:rsidR="00686C73" w:rsidRPr="00686C73" w:rsidRDefault="00686C73" w:rsidP="00686C73">
      <w:pPr>
        <w:ind w:left="5664"/>
        <w:rPr>
          <w:rFonts w:ascii="Bookman Old Style" w:hAnsi="Bookman Old Style"/>
          <w:i/>
          <w:sz w:val="18"/>
          <w:szCs w:val="18"/>
          <w:lang w:val="pl-PL"/>
        </w:rPr>
      </w:pPr>
    </w:p>
    <w:p w14:paraId="380F7AC9" w14:textId="77777777" w:rsidR="00686C73" w:rsidRPr="00686C73" w:rsidRDefault="00686C73" w:rsidP="00686C73">
      <w:pPr>
        <w:ind w:left="720"/>
        <w:rPr>
          <w:rFonts w:ascii="Bookman Old Style" w:hAnsi="Bookman Old Style"/>
          <w:iCs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686C73" w:rsidRPr="00880F13" w14:paraId="6F4E446B" w14:textId="77777777" w:rsidTr="00536D22">
        <w:tc>
          <w:tcPr>
            <w:tcW w:w="9716" w:type="dxa"/>
            <w:shd w:val="clear" w:color="auto" w:fill="auto"/>
          </w:tcPr>
          <w:p w14:paraId="44E6446A" w14:textId="77777777" w:rsidR="00686C73" w:rsidRPr="00686C73" w:rsidRDefault="00686C73" w:rsidP="00536D22">
            <w:pPr>
              <w:rPr>
                <w:rFonts w:ascii="Bookman Old Style" w:hAnsi="Bookman Old Style"/>
                <w:iCs/>
                <w:lang w:val="pl-PL"/>
              </w:rPr>
            </w:pPr>
          </w:p>
          <w:p w14:paraId="50DB76B7" w14:textId="0340476B" w:rsidR="00686C73" w:rsidRPr="00444BD6" w:rsidRDefault="00686C73" w:rsidP="00686C7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Bookman Old Style" w:hAnsi="Bookman Old Style"/>
                <w:iCs/>
              </w:rPr>
            </w:pPr>
            <w:r w:rsidRPr="00444BD6">
              <w:rPr>
                <w:rFonts w:ascii="Bookman Old Style" w:hAnsi="Bookman Old Style"/>
                <w:b/>
                <w:bCs/>
                <w:iCs/>
              </w:rPr>
              <w:t>ZATWIERDZAM</w:t>
            </w:r>
            <w:r w:rsidRPr="00444BD6"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444BD6">
              <w:rPr>
                <w:rFonts w:ascii="Bookman Old Style" w:hAnsi="Bookman Old Style"/>
                <w:iCs/>
              </w:rPr>
              <w:t>na</w:t>
            </w:r>
            <w:proofErr w:type="spellEnd"/>
            <w:r w:rsidRPr="00444BD6"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444BD6">
              <w:rPr>
                <w:rFonts w:ascii="Bookman Old Style" w:hAnsi="Bookman Old Style"/>
                <w:iCs/>
              </w:rPr>
              <w:t>kwot</w:t>
            </w:r>
            <w:r>
              <w:rPr>
                <w:rFonts w:ascii="Bookman Old Style" w:hAnsi="Bookman Old Style"/>
                <w:iCs/>
              </w:rPr>
              <w:t>ę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r w:rsidRPr="00444BD6">
              <w:rPr>
                <w:rFonts w:ascii="Bookman Old Style" w:hAnsi="Bookman Old Style"/>
                <w:iCs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iCs/>
              </w:rPr>
              <w:t>……………</w:t>
            </w:r>
          </w:p>
          <w:p w14:paraId="0E662D04" w14:textId="77777777" w:rsidR="00686C73" w:rsidRPr="00444BD6" w:rsidRDefault="00686C73" w:rsidP="00686C7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Bookman Old Style" w:hAnsi="Bookman Old Style"/>
                <w:b/>
                <w:bCs/>
                <w:iCs/>
              </w:rPr>
            </w:pPr>
            <w:r w:rsidRPr="00444BD6">
              <w:rPr>
                <w:rFonts w:ascii="Bookman Old Style" w:hAnsi="Bookman Old Style"/>
                <w:b/>
                <w:bCs/>
                <w:iCs/>
              </w:rPr>
              <w:t>NIE ZATWIERDZAM*</w:t>
            </w:r>
            <w:r>
              <w:rPr>
                <w:rFonts w:ascii="Bookman Old Style" w:hAnsi="Bookman Old Style"/>
                <w:b/>
                <w:bCs/>
                <w:iCs/>
              </w:rPr>
              <w:t>*</w:t>
            </w:r>
          </w:p>
          <w:p w14:paraId="00D9A077" w14:textId="6A54BF75" w:rsidR="00686C73" w:rsidRPr="00444BD6" w:rsidRDefault="00686C73" w:rsidP="00536D22">
            <w:pPr>
              <w:ind w:left="720"/>
              <w:rPr>
                <w:rFonts w:ascii="Bookman Old Style" w:hAnsi="Bookman Old Style"/>
                <w:iCs/>
              </w:rPr>
            </w:pPr>
            <w:r w:rsidRPr="00444BD6">
              <w:rPr>
                <w:rFonts w:ascii="Bookman Old Style" w:hAnsi="Bookman Old Style"/>
                <w:iCs/>
              </w:rPr>
              <w:t xml:space="preserve">z </w:t>
            </w:r>
            <w:proofErr w:type="spellStart"/>
            <w:r w:rsidRPr="00444BD6">
              <w:rPr>
                <w:rFonts w:ascii="Bookman Old Style" w:hAnsi="Bookman Old Style"/>
                <w:iCs/>
              </w:rPr>
              <w:t>powod</w:t>
            </w:r>
            <w:r w:rsidR="00F31BFF">
              <w:rPr>
                <w:rFonts w:ascii="Bookman Old Style" w:hAnsi="Bookman Old Style"/>
                <w:iCs/>
              </w:rPr>
              <w:t>u</w:t>
            </w:r>
            <w:proofErr w:type="spellEnd"/>
            <w:r w:rsidR="00F31BFF">
              <w:rPr>
                <w:rFonts w:ascii="Bookman Old Style" w:hAnsi="Bookman Old Style"/>
                <w:iCs/>
              </w:rPr>
              <w:t xml:space="preserve"> </w:t>
            </w:r>
            <w:r w:rsidRPr="00444BD6">
              <w:rPr>
                <w:rFonts w:ascii="Bookman Old Style" w:hAnsi="Bookman Old Style"/>
                <w:iCs/>
              </w:rPr>
              <w:t>……………………………………………………………………………………</w:t>
            </w:r>
            <w:r>
              <w:rPr>
                <w:rFonts w:ascii="Bookman Old Style" w:hAnsi="Bookman Old Style"/>
                <w:iCs/>
              </w:rPr>
              <w:t>…………………………</w:t>
            </w:r>
          </w:p>
          <w:p w14:paraId="37ED9693" w14:textId="318387F5" w:rsidR="00686C73" w:rsidRDefault="00686C73" w:rsidP="00536D22">
            <w:pPr>
              <w:ind w:left="720"/>
              <w:rPr>
                <w:rFonts w:ascii="Bookman Old Style" w:hAnsi="Bookman Old Style"/>
                <w:iCs/>
              </w:rPr>
            </w:pPr>
            <w:r w:rsidRPr="00444BD6">
              <w:rPr>
                <w:rFonts w:ascii="Bookman Old Style" w:hAnsi="Bookman Old Style"/>
                <w:iCs/>
              </w:rPr>
              <w:t>………………………………………………………………………………………………</w:t>
            </w:r>
            <w:r>
              <w:rPr>
                <w:rFonts w:ascii="Bookman Old Style" w:hAnsi="Bookman Old Style"/>
                <w:iCs/>
              </w:rPr>
              <w:t>………………</w:t>
            </w:r>
          </w:p>
          <w:p w14:paraId="0661EA48" w14:textId="0B701FCA" w:rsidR="00686C73" w:rsidRDefault="00686C73" w:rsidP="00686C73">
            <w:pPr>
              <w:ind w:left="720"/>
              <w:rPr>
                <w:rFonts w:ascii="Bookman Old Style" w:hAnsi="Bookman Old Style"/>
                <w:iCs/>
              </w:rPr>
            </w:pPr>
            <w:r w:rsidRPr="00444BD6">
              <w:rPr>
                <w:rFonts w:ascii="Bookman Old Style" w:hAnsi="Bookman Old Style"/>
                <w:iCs/>
              </w:rPr>
              <w:t>………………………………………………………………………………………………</w:t>
            </w:r>
            <w:r>
              <w:rPr>
                <w:rFonts w:ascii="Bookman Old Style" w:hAnsi="Bookman Old Style"/>
                <w:iCs/>
              </w:rPr>
              <w:t>………………</w:t>
            </w:r>
          </w:p>
          <w:p w14:paraId="408A75CE" w14:textId="77777777" w:rsidR="00686C73" w:rsidRPr="00444BD6" w:rsidRDefault="00686C73" w:rsidP="00686C73">
            <w:pPr>
              <w:ind w:left="720"/>
              <w:rPr>
                <w:rFonts w:ascii="Bookman Old Style" w:hAnsi="Bookman Old Style"/>
                <w:iCs/>
              </w:rPr>
            </w:pPr>
          </w:p>
          <w:p w14:paraId="71E662F4" w14:textId="77777777" w:rsidR="00686C73" w:rsidRDefault="00686C73" w:rsidP="00686C73">
            <w:pPr>
              <w:spacing w:line="240" w:lineRule="auto"/>
              <w:jc w:val="right"/>
              <w:rPr>
                <w:rFonts w:ascii="Bookman Old Style" w:hAnsi="Bookman Old Style"/>
                <w:lang w:val="pl-PL"/>
              </w:rPr>
            </w:pPr>
            <w:r w:rsidRPr="00686C73">
              <w:rPr>
                <w:rFonts w:ascii="Bookman Old Style" w:hAnsi="Bookman Old Style"/>
                <w:lang w:val="pl-PL"/>
              </w:rPr>
              <w:t>……………………………………</w:t>
            </w:r>
          </w:p>
          <w:p w14:paraId="39A7A413" w14:textId="1134A0A2" w:rsidR="00686C73" w:rsidRPr="00686C73" w:rsidRDefault="00686C73" w:rsidP="00686C73">
            <w:pPr>
              <w:spacing w:line="240" w:lineRule="auto"/>
              <w:jc w:val="center"/>
              <w:rPr>
                <w:rFonts w:ascii="Bookman Old Style" w:hAnsi="Bookman Old Style"/>
                <w:iCs/>
                <w:lang w:val="pl-PL"/>
              </w:rPr>
            </w:pPr>
            <w:r>
              <w:rPr>
                <w:rFonts w:ascii="Bookman Old Style" w:hAnsi="Bookman Old Style"/>
                <w:i/>
                <w:lang w:val="pl-PL"/>
              </w:rPr>
              <w:t xml:space="preserve">                                                                                                      </w:t>
            </w:r>
            <w:r w:rsidRPr="00686C73">
              <w:rPr>
                <w:rFonts w:ascii="Bookman Old Style" w:hAnsi="Bookman Old Style"/>
                <w:i/>
                <w:lang w:val="pl-PL"/>
              </w:rPr>
              <w:t>(</w:t>
            </w:r>
            <w:r w:rsidRPr="00686C73">
              <w:rPr>
                <w:rFonts w:ascii="Bookman Old Style" w:hAnsi="Bookman Old Style"/>
                <w:i/>
                <w:sz w:val="18"/>
                <w:szCs w:val="18"/>
                <w:lang w:val="pl-PL"/>
              </w:rPr>
              <w:t>data i podpis Dyrektora PUP)</w:t>
            </w:r>
          </w:p>
        </w:tc>
      </w:tr>
    </w:tbl>
    <w:p w14:paraId="28A39CB5" w14:textId="77777777" w:rsidR="00686C73" w:rsidRPr="00686C73" w:rsidRDefault="00686C73" w:rsidP="00686C73">
      <w:pPr>
        <w:rPr>
          <w:rFonts w:ascii="Bookman Old Style" w:hAnsi="Bookman Old Style"/>
          <w:lang w:val="pl-PL"/>
        </w:rPr>
      </w:pPr>
    </w:p>
    <w:p w14:paraId="253ED745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lang w:val="pl-PL"/>
        </w:rPr>
      </w:pPr>
      <w:r w:rsidRPr="00686C73">
        <w:rPr>
          <w:rFonts w:ascii="Bookman Old Style" w:hAnsi="Bookman Old Style" w:cs="Verdana"/>
          <w:i/>
          <w:lang w:val="pl-PL"/>
        </w:rPr>
        <w:t>**odpowiednie zaznaczyć</w:t>
      </w:r>
    </w:p>
    <w:p w14:paraId="6BC8C340" w14:textId="77777777" w:rsidR="00686C73" w:rsidRPr="00686C73" w:rsidRDefault="00686C73" w:rsidP="00686C73">
      <w:pPr>
        <w:spacing w:after="0" w:line="240" w:lineRule="auto"/>
        <w:jc w:val="both"/>
        <w:rPr>
          <w:rFonts w:ascii="Bookman Old Style" w:hAnsi="Bookman Old Style"/>
          <w:b/>
          <w:lang w:val="pl-PL"/>
        </w:rPr>
      </w:pPr>
    </w:p>
    <w:p w14:paraId="0FF7592D" w14:textId="13D84E38" w:rsidR="00686C73" w:rsidRPr="00686C73" w:rsidRDefault="00686C73" w:rsidP="00686C73">
      <w:pPr>
        <w:spacing w:after="0" w:line="360" w:lineRule="auto"/>
        <w:jc w:val="both"/>
        <w:rPr>
          <w:rFonts w:ascii="Bookman Old Style" w:hAnsi="Bookman Old Style"/>
          <w:b/>
          <w:lang w:val="pl-PL"/>
        </w:rPr>
      </w:pPr>
      <w:r w:rsidRPr="00686C73">
        <w:rPr>
          <w:rFonts w:ascii="Bookman Old Style" w:hAnsi="Bookman Old Style"/>
          <w:b/>
          <w:lang w:val="pl-PL"/>
        </w:rPr>
        <w:t xml:space="preserve">Umowę w </w:t>
      </w:r>
      <w:r w:rsidR="00DA3C76">
        <w:rPr>
          <w:rFonts w:ascii="Bookman Old Style" w:hAnsi="Bookman Old Style"/>
          <w:b/>
          <w:lang w:val="pl-PL"/>
        </w:rPr>
        <w:t>przedmiocie przyznania</w:t>
      </w:r>
      <w:r w:rsidRPr="00686C73">
        <w:rPr>
          <w:rFonts w:ascii="Bookman Old Style" w:hAnsi="Bookman Old Style"/>
          <w:b/>
          <w:lang w:val="pl-PL"/>
        </w:rPr>
        <w:t xml:space="preserve"> bonu na zasiedlenie dla bezrobotnego ……………………………………........... podejmującego zatrudnienie, inną pracę zarobkową</w:t>
      </w:r>
    </w:p>
    <w:p w14:paraId="1F24CE9E" w14:textId="77777777" w:rsidR="00686C73" w:rsidRPr="00686C73" w:rsidRDefault="00686C73" w:rsidP="00686C73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val="pl-PL"/>
        </w:rPr>
      </w:pPr>
      <w:r w:rsidRPr="00686C73">
        <w:rPr>
          <w:rFonts w:ascii="Bookman Old Style" w:hAnsi="Bookman Old Style"/>
          <w:b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>imię i nazwisko bezrobotnego</w:t>
      </w:r>
    </w:p>
    <w:p w14:paraId="621750DF" w14:textId="3E48652F" w:rsidR="00686C73" w:rsidRPr="00686C73" w:rsidRDefault="00686C73" w:rsidP="00686C73">
      <w:pPr>
        <w:spacing w:after="0" w:line="36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b/>
          <w:lang w:val="pl-PL"/>
        </w:rPr>
        <w:t>lub działalność gospodarczą poza miejscem dotychczasowego zamieszkania</w:t>
      </w:r>
      <w:r w:rsidRPr="00686C73">
        <w:rPr>
          <w:rFonts w:ascii="Bookman Old Style" w:hAnsi="Bookman Old Style"/>
          <w:lang w:val="pl-PL"/>
        </w:rPr>
        <w:t xml:space="preserve"> podpisano </w:t>
      </w:r>
      <w:r w:rsidRPr="00686C73">
        <w:rPr>
          <w:rFonts w:ascii="Bookman Old Style" w:hAnsi="Bookman Old Style"/>
          <w:lang w:val="pl-PL"/>
        </w:rPr>
        <w:br/>
        <w:t>w dniu ………………………………… Nr umowy …………</w:t>
      </w:r>
      <w:r>
        <w:rPr>
          <w:rFonts w:ascii="Bookman Old Style" w:hAnsi="Bookman Old Style"/>
          <w:lang w:val="pl-PL"/>
        </w:rPr>
        <w:t>…..</w:t>
      </w:r>
      <w:r w:rsidRPr="00686C73">
        <w:rPr>
          <w:rFonts w:ascii="Bookman Old Style" w:hAnsi="Bookman Old Style"/>
          <w:lang w:val="pl-PL"/>
        </w:rPr>
        <w:t>………………………..........................</w:t>
      </w:r>
    </w:p>
    <w:p w14:paraId="48238ACF" w14:textId="4E96FB54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Umowa została sporządzona w dwóch jednobrzmiących egzemplarzach, po jednym dla każdej ze stron.</w:t>
      </w:r>
    </w:p>
    <w:p w14:paraId="16910457" w14:textId="77777777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</w:p>
    <w:p w14:paraId="5460289D" w14:textId="73485D48" w:rsidR="00686C73" w:rsidRPr="00686C73" w:rsidRDefault="00686C73" w:rsidP="00686C73">
      <w:pPr>
        <w:spacing w:after="0" w:line="24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…………………………………..</w:t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  <w:t>…………………………………</w:t>
      </w:r>
    </w:p>
    <w:p w14:paraId="0802F2EB" w14:textId="77777777" w:rsidR="00686C73" w:rsidRPr="00686C73" w:rsidRDefault="00686C73" w:rsidP="00686C73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val="pl-PL"/>
        </w:rPr>
      </w:pPr>
      <w:r w:rsidRPr="00686C73">
        <w:rPr>
          <w:rFonts w:ascii="Bookman Old Style" w:hAnsi="Bookman Old Style"/>
          <w:i/>
          <w:sz w:val="18"/>
          <w:szCs w:val="18"/>
          <w:lang w:val="pl-PL"/>
        </w:rPr>
        <w:t>(data i podpis pracownika PUP)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  <w:t xml:space="preserve">   (data i podpis bezrobotnego)</w:t>
      </w:r>
    </w:p>
    <w:p w14:paraId="5A9A28E3" w14:textId="77777777" w:rsidR="00686C73" w:rsidRPr="00686C73" w:rsidRDefault="00686C73" w:rsidP="00686C73">
      <w:pPr>
        <w:jc w:val="both"/>
        <w:rPr>
          <w:rFonts w:ascii="Bookman Old Style" w:hAnsi="Bookman Old Style"/>
          <w:b/>
          <w:lang w:val="pl-PL"/>
        </w:rPr>
      </w:pPr>
    </w:p>
    <w:p w14:paraId="3DE06AC3" w14:textId="569C8B40" w:rsidR="00686C73" w:rsidRPr="00686C73" w:rsidRDefault="00686C73" w:rsidP="00686C73">
      <w:pPr>
        <w:jc w:val="both"/>
        <w:rPr>
          <w:rFonts w:ascii="Bookman Old Style" w:hAnsi="Bookman Old Style"/>
          <w:b/>
          <w:lang w:val="pl-PL"/>
        </w:rPr>
      </w:pPr>
      <w:r w:rsidRPr="00686C73">
        <w:rPr>
          <w:rFonts w:ascii="Bookman Old Style" w:hAnsi="Bookman Old Style"/>
          <w:b/>
          <w:lang w:val="pl-PL"/>
        </w:rPr>
        <w:t>Potwierdzenie otrzymania bonu na zasiedlenie:</w:t>
      </w:r>
    </w:p>
    <w:p w14:paraId="656C96A0" w14:textId="309E5E60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 xml:space="preserve">W dniu …………………………Panu/Pani …………………………………………………… przyznano bon na zasiedlenie Nr ……………… na podstawie umowy w </w:t>
      </w:r>
      <w:r w:rsidR="00DA3C76">
        <w:rPr>
          <w:rFonts w:ascii="Bookman Old Style" w:hAnsi="Bookman Old Style"/>
          <w:lang w:val="pl-PL"/>
        </w:rPr>
        <w:t>przedmiocie przyznania</w:t>
      </w:r>
      <w:r w:rsidRPr="00686C73">
        <w:rPr>
          <w:rFonts w:ascii="Bookman Old Style" w:hAnsi="Bookman Old Style"/>
          <w:lang w:val="pl-PL"/>
        </w:rPr>
        <w:t xml:space="preserve"> bonu na zasiedlenie dla bezrobotnego podejmującego zatrudnienie, inną pracę zarobkową lub działalność gospodarczą poza miejscem dotychczasowego zamieszkania </w:t>
      </w:r>
      <w:r w:rsidRPr="00686C73">
        <w:rPr>
          <w:rFonts w:ascii="Bookman Old Style" w:hAnsi="Bookman Old Style"/>
          <w:lang w:val="pl-PL"/>
        </w:rPr>
        <w:br/>
        <w:t>Nr ………………………………………………………………... z dnia</w:t>
      </w:r>
      <w:r w:rsidRPr="00686C73">
        <w:rPr>
          <w:rFonts w:ascii="Bookman Old Style" w:hAnsi="Bookman Old Style"/>
          <w:b/>
          <w:lang w:val="pl-PL"/>
        </w:rPr>
        <w:t xml:space="preserve"> </w:t>
      </w:r>
      <w:r w:rsidRPr="00686C73">
        <w:rPr>
          <w:rFonts w:ascii="Bookman Old Style" w:hAnsi="Bookman Old Style"/>
          <w:lang w:val="pl-PL"/>
        </w:rPr>
        <w:t>………………………………………</w:t>
      </w:r>
    </w:p>
    <w:p w14:paraId="11DB6586" w14:textId="77777777" w:rsidR="00686C73" w:rsidRPr="00686C73" w:rsidRDefault="00686C73" w:rsidP="00686C73">
      <w:pPr>
        <w:rPr>
          <w:rFonts w:ascii="Bookman Old Style" w:hAnsi="Bookman Old Style"/>
          <w:lang w:val="pl-PL"/>
        </w:rPr>
      </w:pPr>
    </w:p>
    <w:p w14:paraId="28D280A6" w14:textId="77777777" w:rsidR="00686C73" w:rsidRPr="00686C73" w:rsidRDefault="00686C73" w:rsidP="00686C73">
      <w:pPr>
        <w:rPr>
          <w:rFonts w:ascii="Bookman Old Style" w:hAnsi="Bookman Old Style"/>
          <w:lang w:val="pl-PL"/>
        </w:rPr>
      </w:pPr>
    </w:p>
    <w:p w14:paraId="2E9E3846" w14:textId="2B031589" w:rsidR="00686C73" w:rsidRPr="00686C73" w:rsidRDefault="00686C73" w:rsidP="00686C73">
      <w:pPr>
        <w:spacing w:after="0" w:line="240" w:lineRule="auto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…………………………………..</w:t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  <w:t>…………………………………..</w:t>
      </w:r>
    </w:p>
    <w:p w14:paraId="06E1925A" w14:textId="6D75B60B" w:rsidR="00686C73" w:rsidRPr="00686C73" w:rsidRDefault="00686C73" w:rsidP="00686C73">
      <w:pPr>
        <w:spacing w:after="0" w:line="240" w:lineRule="auto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 xml:space="preserve">  </w:t>
      </w:r>
      <w:r w:rsidRPr="00686C73">
        <w:rPr>
          <w:rFonts w:ascii="Bookman Old Style" w:hAnsi="Bookman Old Style"/>
          <w:lang w:val="pl-PL"/>
        </w:rPr>
        <w:t>(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 xml:space="preserve">data i podpis pracownika PUP) 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ab/>
      </w:r>
      <w:r>
        <w:rPr>
          <w:rFonts w:ascii="Bookman Old Style" w:hAnsi="Bookman Old Style"/>
          <w:i/>
          <w:sz w:val="18"/>
          <w:szCs w:val="18"/>
          <w:lang w:val="pl-PL"/>
        </w:rPr>
        <w:t xml:space="preserve">     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>(data i podpis bezrobotnego)</w:t>
      </w:r>
    </w:p>
    <w:p w14:paraId="16B82DA9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lang w:val="pl-PL"/>
        </w:rPr>
      </w:pPr>
    </w:p>
    <w:p w14:paraId="32BC7141" w14:textId="77777777" w:rsidR="00686C73" w:rsidRDefault="00686C73" w:rsidP="00686C73">
      <w:pPr>
        <w:autoSpaceDE w:val="0"/>
        <w:autoSpaceDN w:val="0"/>
        <w:adjustRightInd w:val="0"/>
        <w:jc w:val="right"/>
        <w:rPr>
          <w:rFonts w:ascii="Bookman Old Style" w:hAnsi="Bookman Old Style" w:cs="Verdana"/>
          <w:i/>
          <w:lang w:val="pl-PL"/>
        </w:rPr>
      </w:pPr>
    </w:p>
    <w:p w14:paraId="06DCE2AB" w14:textId="77777777" w:rsidR="007C0053" w:rsidRDefault="007C0053" w:rsidP="00686C73">
      <w:pPr>
        <w:autoSpaceDE w:val="0"/>
        <w:autoSpaceDN w:val="0"/>
        <w:adjustRightInd w:val="0"/>
        <w:jc w:val="right"/>
        <w:rPr>
          <w:rFonts w:ascii="Bookman Old Style" w:hAnsi="Bookman Old Style" w:cs="Verdana"/>
          <w:i/>
          <w:lang w:val="pl-PL"/>
        </w:rPr>
      </w:pPr>
    </w:p>
    <w:p w14:paraId="3C309DB0" w14:textId="77777777" w:rsidR="007C0053" w:rsidRPr="00686C73" w:rsidRDefault="007C0053" w:rsidP="00686C73">
      <w:pPr>
        <w:autoSpaceDE w:val="0"/>
        <w:autoSpaceDN w:val="0"/>
        <w:adjustRightInd w:val="0"/>
        <w:jc w:val="right"/>
        <w:rPr>
          <w:rFonts w:ascii="Bookman Old Style" w:hAnsi="Bookman Old Style" w:cs="Verdana"/>
          <w:i/>
          <w:lang w:val="pl-PL"/>
        </w:rPr>
      </w:pPr>
    </w:p>
    <w:p w14:paraId="37FA88AA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 w:cs="Verdana"/>
          <w:bCs/>
          <w:iCs/>
          <w:lang w:val="pl-PL"/>
        </w:rPr>
      </w:pPr>
    </w:p>
    <w:p w14:paraId="2159C172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Bookman Old Style" w:hAnsi="Bookman Old Style" w:cs="Verdana"/>
          <w:b/>
          <w:bCs/>
          <w:iCs/>
          <w:sz w:val="18"/>
          <w:szCs w:val="18"/>
          <w:lang w:val="pl-PL"/>
        </w:rPr>
      </w:pPr>
      <w:r w:rsidRPr="00686C73">
        <w:rPr>
          <w:rFonts w:ascii="Bookman Old Style" w:hAnsi="Bookman Old Style" w:cs="Verdana"/>
          <w:b/>
          <w:bCs/>
          <w:iCs/>
          <w:sz w:val="18"/>
          <w:szCs w:val="18"/>
          <w:lang w:val="pl-PL"/>
        </w:rPr>
        <w:t>Załącznik do wniosku</w:t>
      </w:r>
    </w:p>
    <w:p w14:paraId="0B5EE42C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Bookman Old Style" w:hAnsi="Bookman Old Style" w:cs="Verdana"/>
          <w:b/>
          <w:bCs/>
          <w:iCs/>
          <w:sz w:val="18"/>
          <w:szCs w:val="18"/>
          <w:lang w:val="pl-PL"/>
        </w:rPr>
      </w:pPr>
      <w:r w:rsidRPr="00686C73">
        <w:rPr>
          <w:rFonts w:ascii="Bookman Old Style" w:hAnsi="Bookman Old Style" w:cs="Verdana"/>
          <w:b/>
          <w:bCs/>
          <w:iCs/>
          <w:sz w:val="18"/>
          <w:szCs w:val="18"/>
          <w:lang w:val="pl-PL"/>
        </w:rPr>
        <w:t>o przyznanie bonu na zasiedlenie</w:t>
      </w:r>
    </w:p>
    <w:p w14:paraId="52641079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Verdana-Bold"/>
          <w:b/>
          <w:bCs/>
          <w:lang w:val="pl-PL"/>
        </w:rPr>
      </w:pPr>
    </w:p>
    <w:p w14:paraId="63D8DD67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Verdana-Bold"/>
          <w:b/>
          <w:bCs/>
          <w:sz w:val="24"/>
          <w:szCs w:val="24"/>
          <w:lang w:val="pl-PL"/>
        </w:rPr>
      </w:pPr>
      <w:r w:rsidRPr="00686C73">
        <w:rPr>
          <w:rFonts w:ascii="Bookman Old Style" w:hAnsi="Bookman Old Style" w:cs="Verdana-Bold"/>
          <w:b/>
          <w:bCs/>
          <w:sz w:val="24"/>
          <w:szCs w:val="24"/>
          <w:lang w:val="pl-PL"/>
        </w:rPr>
        <w:t>OŚWIADCZENIE PRACODAWCY</w:t>
      </w:r>
    </w:p>
    <w:p w14:paraId="11B2A465" w14:textId="77777777" w:rsidR="00686C73" w:rsidRPr="00686C73" w:rsidRDefault="00686C73" w:rsidP="00686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Verdana-Bold"/>
          <w:b/>
          <w:bCs/>
          <w:sz w:val="24"/>
          <w:szCs w:val="24"/>
          <w:lang w:val="pl-PL"/>
        </w:rPr>
      </w:pPr>
      <w:r w:rsidRPr="00686C73">
        <w:rPr>
          <w:rFonts w:ascii="Bookman Old Style" w:hAnsi="Bookman Old Style" w:cs="Verdana-Bold"/>
          <w:b/>
          <w:bCs/>
          <w:sz w:val="24"/>
          <w:szCs w:val="24"/>
          <w:lang w:val="pl-PL"/>
        </w:rPr>
        <w:t>O ZAMIARZE ZATRUDNIENIA/ POWIERZENIA INNEJ PRACY ZAROBKOWEJ* OSOBIE BEZROBOTNEJ</w:t>
      </w:r>
    </w:p>
    <w:p w14:paraId="0D59605B" w14:textId="77777777" w:rsidR="00686C73" w:rsidRPr="00686C73" w:rsidRDefault="00686C73" w:rsidP="00686C73">
      <w:pPr>
        <w:autoSpaceDE w:val="0"/>
        <w:autoSpaceDN w:val="0"/>
        <w:adjustRightInd w:val="0"/>
        <w:jc w:val="center"/>
        <w:rPr>
          <w:rFonts w:ascii="Bookman Old Style" w:hAnsi="Bookman Old Style" w:cs="Verdana-Bold"/>
          <w:b/>
          <w:bCs/>
          <w:lang w:val="pl-PL"/>
        </w:rPr>
      </w:pPr>
    </w:p>
    <w:p w14:paraId="38D2363C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1. Pełna nazwa pracodawcy:</w:t>
      </w:r>
    </w:p>
    <w:p w14:paraId="737777F5" w14:textId="63C7953F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.............................................................................................................................................</w:t>
      </w:r>
    </w:p>
    <w:p w14:paraId="4941DBE1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2. Adres siedziby pracodawcy i miejsce prowadzenia działalności gospodarczej, numer telefonu:</w:t>
      </w:r>
    </w:p>
    <w:p w14:paraId="7E9D1389" w14:textId="66AB4AA4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.............................................................................................................................................</w:t>
      </w:r>
    </w:p>
    <w:p w14:paraId="6B0375F0" w14:textId="76A33D19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............................................................................................................................................. 3. REGON ................................................... 4. NIP...............................................................</w:t>
      </w:r>
    </w:p>
    <w:p w14:paraId="7ED06C19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5. Imię i nazwisko oraz stanowisko służbowe osoby uprawnionej do reprezentacji pracodawcy</w:t>
      </w:r>
    </w:p>
    <w:p w14:paraId="1CCFFB49" w14:textId="6F6BD759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.............................................................................................................................................</w:t>
      </w:r>
    </w:p>
    <w:p w14:paraId="71E7F143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Verdana-Bold"/>
          <w:b/>
          <w:bCs/>
          <w:lang w:val="pl-PL"/>
        </w:rPr>
      </w:pPr>
      <w:r w:rsidRPr="00686C73">
        <w:rPr>
          <w:rFonts w:ascii="Bookman Old Style" w:hAnsi="Bookman Old Style" w:cs="Verdana-Bold"/>
          <w:b/>
          <w:bCs/>
          <w:lang w:val="pl-PL"/>
        </w:rPr>
        <w:t>Przedstawiając powyższe informacje oświadczam, że deklaruję (proszę zaznaczyć właściwą odpowiedź):</w:t>
      </w:r>
    </w:p>
    <w:p w14:paraId="6A1F9E0F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vertAlign w:val="superscript"/>
          <w:lang w:val="pl-PL"/>
        </w:rPr>
      </w:pPr>
      <w:r w:rsidRPr="00686C73">
        <w:rPr>
          <w:rFonts w:ascii="Bookman Old Style" w:hAnsi="Bookman Old Style" w:cs="Verdana"/>
          <w:lang w:val="pl-PL"/>
        </w:rPr>
        <w:t>□ zatrudnienie</w:t>
      </w:r>
      <w:r w:rsidRPr="00686C73">
        <w:rPr>
          <w:rFonts w:ascii="Bookman Old Style" w:hAnsi="Bookman Old Style" w:cs="Verdana"/>
          <w:vertAlign w:val="superscript"/>
          <w:lang w:val="pl-PL"/>
        </w:rPr>
        <w:t>1</w:t>
      </w:r>
    </w:p>
    <w:p w14:paraId="59FF9611" w14:textId="77777777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vertAlign w:val="superscript"/>
          <w:lang w:val="pl-PL"/>
        </w:rPr>
      </w:pPr>
      <w:r w:rsidRPr="00686C73">
        <w:rPr>
          <w:rFonts w:ascii="Bookman Old Style" w:hAnsi="Bookman Old Style" w:cs="Verdana"/>
          <w:lang w:val="pl-PL"/>
        </w:rPr>
        <w:t>□ powierzenie inne pracy zarobkowej</w:t>
      </w:r>
      <w:r w:rsidRPr="00686C73">
        <w:rPr>
          <w:rFonts w:ascii="Bookman Old Style" w:hAnsi="Bookman Old Style" w:cs="Verdana"/>
          <w:vertAlign w:val="superscript"/>
          <w:lang w:val="pl-PL"/>
        </w:rPr>
        <w:t>2</w:t>
      </w:r>
    </w:p>
    <w:p w14:paraId="3D2CE43D" w14:textId="46031CAE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Pana/Pani ….............................................................................................................</w:t>
      </w:r>
      <w:r>
        <w:rPr>
          <w:rFonts w:ascii="Bookman Old Style" w:hAnsi="Bookman Old Style" w:cs="Verdana"/>
          <w:lang w:val="pl-PL"/>
        </w:rPr>
        <w:t>..</w:t>
      </w:r>
      <w:r w:rsidRPr="00686C73">
        <w:rPr>
          <w:rFonts w:ascii="Bookman Old Style" w:hAnsi="Bookman Old Style" w:cs="Verdana"/>
          <w:lang w:val="pl-PL"/>
        </w:rPr>
        <w:t>..........</w:t>
      </w:r>
    </w:p>
    <w:p w14:paraId="7E3CDEBC" w14:textId="369AFB14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na okres minimum........................................... na stanowisku.............................................</w:t>
      </w:r>
    </w:p>
    <w:p w14:paraId="0039C5B1" w14:textId="2D96A79A" w:rsidR="00686C73" w:rsidRPr="00686C73" w:rsidRDefault="00686C73" w:rsidP="00686C73">
      <w:pPr>
        <w:autoSpaceDE w:val="0"/>
        <w:autoSpaceDN w:val="0"/>
        <w:adjustRightInd w:val="0"/>
        <w:spacing w:line="360" w:lineRule="auto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miejsce</w:t>
      </w:r>
      <w:r>
        <w:rPr>
          <w:rFonts w:ascii="Bookman Old Style" w:hAnsi="Bookman Old Style" w:cs="Verdana"/>
          <w:lang w:val="pl-PL"/>
        </w:rPr>
        <w:t xml:space="preserve"> </w:t>
      </w:r>
      <w:r w:rsidRPr="00686C73">
        <w:rPr>
          <w:rFonts w:ascii="Bookman Old Style" w:hAnsi="Bookman Old Style" w:cs="Verdana"/>
          <w:lang w:val="pl-PL"/>
        </w:rPr>
        <w:t>zatrudnienia............................................................................................................</w:t>
      </w:r>
    </w:p>
    <w:p w14:paraId="4F48D3D0" w14:textId="07A89A10" w:rsidR="00686C73" w:rsidRPr="00686C73" w:rsidRDefault="00686C73" w:rsidP="00686C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Verdana-Bold"/>
          <w:b/>
          <w:bCs/>
          <w:lang w:val="pl-PL"/>
        </w:rPr>
      </w:pPr>
      <w:r w:rsidRPr="00686C73">
        <w:rPr>
          <w:rFonts w:ascii="Bookman Old Style" w:hAnsi="Bookman Old Style" w:cs="Verdana"/>
          <w:lang w:val="pl-PL"/>
        </w:rPr>
        <w:t xml:space="preserve">za wynagrodzeniem miesięcznym (brutto) </w:t>
      </w:r>
      <w:r w:rsidRPr="00686C73">
        <w:rPr>
          <w:rFonts w:ascii="Bookman Old Style" w:hAnsi="Bookman Old Style" w:cs="Verdana-Bold"/>
          <w:b/>
          <w:bCs/>
          <w:lang w:val="pl-PL"/>
        </w:rPr>
        <w:t>co najmniej w wysokości minimalnego wynagrodzenia</w:t>
      </w:r>
      <w:r w:rsidRPr="00686C73">
        <w:rPr>
          <w:rFonts w:ascii="Bookman Old Style" w:hAnsi="Bookman Old Style" w:cs="Verdana-Bold"/>
          <w:b/>
          <w:bCs/>
          <w:vertAlign w:val="superscript"/>
          <w:lang w:val="pl-PL"/>
        </w:rPr>
        <w:t>3</w:t>
      </w:r>
      <w:r w:rsidRPr="00686C73">
        <w:rPr>
          <w:rFonts w:ascii="Bookman Old Style" w:hAnsi="Bookman Old Style" w:cs="Verdana-Bold"/>
          <w:b/>
          <w:bCs/>
          <w:lang w:val="pl-PL"/>
        </w:rPr>
        <w:t>.</w:t>
      </w:r>
    </w:p>
    <w:p w14:paraId="37F2B445" w14:textId="77777777" w:rsid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Zapoznałem/</w:t>
      </w:r>
      <w:proofErr w:type="spellStart"/>
      <w:r w:rsidRPr="00686C73">
        <w:rPr>
          <w:rFonts w:ascii="Bookman Old Style" w:hAnsi="Bookman Old Style"/>
          <w:lang w:val="pl-PL"/>
        </w:rPr>
        <w:t>am</w:t>
      </w:r>
      <w:proofErr w:type="spellEnd"/>
      <w:r w:rsidRPr="00686C73">
        <w:rPr>
          <w:rFonts w:ascii="Bookman Old Style" w:hAnsi="Bookman Old Style"/>
          <w:lang w:val="pl-PL"/>
        </w:rPr>
        <w:t xml:space="preserve"> się z klauzulą informacyjną o przetwarzaniu danych osobowych, znajdującą się na stronie internetowej lask.praca.gov.pl, w zakładce „Urząd” </w:t>
      </w:r>
      <w:r w:rsidRPr="00444BD6">
        <w:rPr>
          <w:rFonts w:ascii="Bookman Old Style" w:hAnsi="Bookman Old Style"/>
        </w:rPr>
        <w:sym w:font="Symbol" w:char="F0AE"/>
      </w:r>
      <w:r w:rsidRPr="00686C73">
        <w:rPr>
          <w:rFonts w:ascii="Bookman Old Style" w:hAnsi="Bookman Old Style"/>
          <w:lang w:val="pl-PL"/>
        </w:rPr>
        <w:t xml:space="preserve"> „Ochrona danych osobowych”.</w:t>
      </w:r>
    </w:p>
    <w:p w14:paraId="1A8FCC7D" w14:textId="77777777" w:rsidR="001B3DED" w:rsidRPr="00686C73" w:rsidRDefault="001B3DED" w:rsidP="00686C73">
      <w:pPr>
        <w:autoSpaceDE w:val="0"/>
        <w:autoSpaceDN w:val="0"/>
        <w:adjustRightInd w:val="0"/>
        <w:jc w:val="both"/>
        <w:rPr>
          <w:rFonts w:ascii="Bookman Old Style" w:hAnsi="Bookman Old Style"/>
          <w:lang w:val="pl-PL"/>
        </w:rPr>
      </w:pPr>
    </w:p>
    <w:p w14:paraId="43217951" w14:textId="77777777" w:rsidR="00686C73" w:rsidRPr="00686C73" w:rsidRDefault="00686C73" w:rsidP="001B3DED">
      <w:pPr>
        <w:autoSpaceDE w:val="0"/>
        <w:autoSpaceDN w:val="0"/>
        <w:adjustRightInd w:val="0"/>
        <w:spacing w:after="0" w:line="240" w:lineRule="auto"/>
        <w:ind w:left="3527" w:firstLine="74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>….................................................................................</w:t>
      </w:r>
    </w:p>
    <w:p w14:paraId="7637FEED" w14:textId="19A48BCA" w:rsidR="00686C73" w:rsidRDefault="00686C73" w:rsidP="001B3DED">
      <w:pPr>
        <w:autoSpaceDE w:val="0"/>
        <w:autoSpaceDN w:val="0"/>
        <w:adjustRightInd w:val="0"/>
        <w:spacing w:after="0" w:line="240" w:lineRule="auto"/>
        <w:ind w:left="3527" w:firstLine="74"/>
        <w:rPr>
          <w:rFonts w:ascii="Bookman Old Style" w:hAnsi="Bookman Old Style" w:cs="Verdana"/>
          <w:i/>
          <w:sz w:val="18"/>
          <w:szCs w:val="18"/>
          <w:lang w:val="pl-PL"/>
        </w:rPr>
      </w:pPr>
      <w:r w:rsidRPr="00686C73">
        <w:rPr>
          <w:rFonts w:ascii="Bookman Old Style" w:hAnsi="Bookman Old Style" w:cs="Verdana"/>
          <w:i/>
          <w:sz w:val="18"/>
          <w:szCs w:val="18"/>
          <w:lang w:val="pl-PL"/>
        </w:rPr>
        <w:t xml:space="preserve">(data, podpis i pieczątka osoby uprawnionej do reprezentacji </w:t>
      </w:r>
      <w:r w:rsidR="001B3DED">
        <w:rPr>
          <w:rFonts w:ascii="Bookman Old Style" w:hAnsi="Bookman Old Style" w:cs="Verdana"/>
          <w:i/>
          <w:sz w:val="18"/>
          <w:szCs w:val="18"/>
          <w:lang w:val="pl-PL"/>
        </w:rPr>
        <w:br/>
      </w:r>
      <w:r w:rsidRPr="00686C73">
        <w:rPr>
          <w:rFonts w:ascii="Bookman Old Style" w:hAnsi="Bookman Old Style" w:cs="Verdana"/>
          <w:i/>
          <w:sz w:val="18"/>
          <w:szCs w:val="18"/>
          <w:lang w:val="pl-PL"/>
        </w:rPr>
        <w:t>i składania oświadczeń)</w:t>
      </w:r>
    </w:p>
    <w:p w14:paraId="67ED214D" w14:textId="77777777" w:rsidR="001B3DED" w:rsidRPr="00686C73" w:rsidRDefault="001B3DED" w:rsidP="001B3DED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  <w:r w:rsidRPr="00686C73">
        <w:rPr>
          <w:rFonts w:ascii="Bookman Old Style" w:hAnsi="Bookman Old Style" w:cs="Verdana"/>
          <w:i/>
          <w:sz w:val="18"/>
          <w:szCs w:val="18"/>
          <w:lang w:val="pl-PL"/>
        </w:rPr>
        <w:t>* niepotrzebne skreślić</w:t>
      </w:r>
    </w:p>
    <w:p w14:paraId="10DC2110" w14:textId="77777777" w:rsidR="001B3DED" w:rsidRPr="00686C73" w:rsidRDefault="001B3DED" w:rsidP="001B3DED">
      <w:pPr>
        <w:autoSpaceDE w:val="0"/>
        <w:autoSpaceDN w:val="0"/>
        <w:adjustRightInd w:val="0"/>
        <w:spacing w:after="0" w:line="240" w:lineRule="auto"/>
        <w:ind w:left="3527" w:firstLine="74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56D5DFDC" w14:textId="77777777" w:rsidR="00686C73" w:rsidRPr="00686C73" w:rsidRDefault="00686C73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lang w:val="pl-PL"/>
        </w:rPr>
      </w:pPr>
    </w:p>
    <w:p w14:paraId="65F9E911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 xml:space="preserve">1. </w:t>
      </w:r>
      <w:r w:rsidRPr="00686C73">
        <w:rPr>
          <w:rFonts w:ascii="Bookman Old Style" w:hAnsi="Bookman Old Style" w:cs="Verdana"/>
          <w:b/>
          <w:lang w:val="pl-PL"/>
        </w:rPr>
        <w:t xml:space="preserve">Zatrudnienie </w:t>
      </w:r>
      <w:r w:rsidRPr="00686C73">
        <w:rPr>
          <w:rFonts w:ascii="Bookman Old Style" w:hAnsi="Bookman Old Style" w:cs="Verdana"/>
          <w:lang w:val="pl-PL"/>
        </w:rPr>
        <w:t>to wykonywanie pracy na podstawie stosunku pracy, stosunku służbowego oraz umowy o pracę nakładczą.</w:t>
      </w:r>
    </w:p>
    <w:p w14:paraId="3F6F0B77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 xml:space="preserve">2. </w:t>
      </w:r>
      <w:r w:rsidRPr="00686C73">
        <w:rPr>
          <w:rFonts w:ascii="Bookman Old Style" w:hAnsi="Bookman Old Style" w:cs="Verdana"/>
          <w:b/>
          <w:lang w:val="pl-PL"/>
        </w:rPr>
        <w:t>Inna praca zarobkowa</w:t>
      </w:r>
      <w:r w:rsidRPr="00686C73">
        <w:rPr>
          <w:rFonts w:ascii="Bookman Old Style" w:hAnsi="Bookman Old Style" w:cs="Verdana"/>
          <w:lang w:val="pl-PL"/>
        </w:rPr>
        <w:t xml:space="preserve"> to wykonywanie pracy lub świadczenie usług na podstawie umów cywilnoprawnych, w tym umowy agencyjnej, umowy zlecenia, umowy o dzieło lub umowy o świadczenie usług, do której stosuje się odpowiednio przepisy o zleceniu albo umowy o pomocy przy zbiorach w rozumieniu przepisów o ubezpieczeniu społecznym rolników lub w okresie członkostwa w rolniczej spółdzielni produkcyjnej, spółdzielni kółek rolniczych lub spółdzielni usług rolniczych.</w:t>
      </w:r>
    </w:p>
    <w:p w14:paraId="2217A95A" w14:textId="77777777" w:rsidR="00686C73" w:rsidRPr="00686C73" w:rsidRDefault="00686C73" w:rsidP="00686C73">
      <w:pPr>
        <w:autoSpaceDE w:val="0"/>
        <w:autoSpaceDN w:val="0"/>
        <w:adjustRightInd w:val="0"/>
        <w:jc w:val="both"/>
        <w:rPr>
          <w:rFonts w:ascii="Bookman Old Style" w:hAnsi="Bookman Old Style" w:cs="Verdana"/>
          <w:lang w:val="pl-PL"/>
        </w:rPr>
      </w:pPr>
      <w:r w:rsidRPr="00686C73">
        <w:rPr>
          <w:rFonts w:ascii="Bookman Old Style" w:hAnsi="Bookman Old Style" w:cs="Verdana"/>
          <w:lang w:val="pl-PL"/>
        </w:rPr>
        <w:t xml:space="preserve">3. </w:t>
      </w:r>
      <w:r w:rsidRPr="00686C73">
        <w:rPr>
          <w:rFonts w:ascii="Bookman Old Style" w:hAnsi="Bookman Old Style" w:cs="Verdana"/>
          <w:b/>
          <w:lang w:val="pl-PL"/>
        </w:rPr>
        <w:t>Minimalne wynagrodzenie za pracę</w:t>
      </w:r>
      <w:r w:rsidRPr="00686C73">
        <w:rPr>
          <w:rFonts w:ascii="Bookman Old Style" w:hAnsi="Bookman Old Style" w:cs="Verdana"/>
          <w:lang w:val="pl-PL"/>
        </w:rPr>
        <w:t xml:space="preserve"> to kwota minimalnego wynagrodzenie za pracę pracowników przysługująca za pracę w pełnym miesięcznym wymiarze czasu pracy ogłaszana na podstawie ustawy z dnia 10 października 2002 r. o minimalnym wynagrodzeniu za pracę.</w:t>
      </w:r>
    </w:p>
    <w:p w14:paraId="2C0973E5" w14:textId="77777777" w:rsidR="00686C73" w:rsidRPr="00686C73" w:rsidRDefault="00686C73" w:rsidP="00686C73">
      <w:pPr>
        <w:spacing w:line="360" w:lineRule="auto"/>
        <w:jc w:val="right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  <w:r w:rsidRPr="00686C73">
        <w:rPr>
          <w:rFonts w:ascii="Bookman Old Style" w:hAnsi="Bookman Old Style"/>
          <w:lang w:val="pl-PL"/>
        </w:rPr>
        <w:tab/>
      </w:r>
    </w:p>
    <w:p w14:paraId="565DB4A6" w14:textId="77777777" w:rsidR="00686C73" w:rsidRDefault="00686C73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5E147CE7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0976F25C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D72AC2E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08062D3F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D75C918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7ABA2ABA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CFFBE0A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7666D915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1A8AD43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5EE71095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3B783288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04B1E09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3B230D68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F78A8C7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01908602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4617BCD6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5C7C35AA" w14:textId="77777777" w:rsidR="007C0053" w:rsidRDefault="007C0053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792820DD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72619F92" w14:textId="77777777" w:rsidR="001B3DED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2336F29E" w14:textId="77777777" w:rsidR="001B3DED" w:rsidRPr="00686C73" w:rsidRDefault="001B3DED" w:rsidP="00686C73">
      <w:pPr>
        <w:autoSpaceDE w:val="0"/>
        <w:autoSpaceDN w:val="0"/>
        <w:adjustRightInd w:val="0"/>
        <w:rPr>
          <w:rFonts w:ascii="Bookman Old Style" w:hAnsi="Bookman Old Style" w:cs="Verdana"/>
          <w:i/>
          <w:sz w:val="18"/>
          <w:szCs w:val="18"/>
          <w:lang w:val="pl-PL"/>
        </w:rPr>
      </w:pPr>
    </w:p>
    <w:p w14:paraId="63E818B6" w14:textId="77777777" w:rsidR="00686C73" w:rsidRDefault="00686C73" w:rsidP="00686C73">
      <w:pPr>
        <w:spacing w:line="360" w:lineRule="auto"/>
        <w:rPr>
          <w:rFonts w:ascii="Bookman Old Style" w:hAnsi="Bookman Old Style"/>
          <w:lang w:val="pl-PL"/>
        </w:rPr>
      </w:pPr>
    </w:p>
    <w:p w14:paraId="08EB93BC" w14:textId="77777777" w:rsidR="00F31BFF" w:rsidRPr="00686C73" w:rsidRDefault="00F31BFF" w:rsidP="00686C73">
      <w:pPr>
        <w:spacing w:line="360" w:lineRule="auto"/>
        <w:rPr>
          <w:rFonts w:ascii="Bookman Old Style" w:hAnsi="Bookman Old Style"/>
          <w:lang w:val="pl-PL"/>
        </w:rPr>
      </w:pPr>
    </w:p>
    <w:p w14:paraId="5A08F374" w14:textId="77777777" w:rsidR="00686C73" w:rsidRPr="00686C73" w:rsidRDefault="00686C73" w:rsidP="001B3DED">
      <w:pPr>
        <w:spacing w:after="0" w:line="240" w:lineRule="auto"/>
        <w:ind w:left="3540" w:firstLine="708"/>
        <w:jc w:val="right"/>
        <w:rPr>
          <w:rFonts w:ascii="Bookman Old Style" w:hAnsi="Bookman Old Style"/>
          <w:b/>
          <w:bCs/>
          <w:sz w:val="18"/>
          <w:szCs w:val="18"/>
          <w:lang w:val="pl-PL"/>
        </w:rPr>
      </w:pPr>
      <w:r w:rsidRPr="00686C73">
        <w:rPr>
          <w:rFonts w:ascii="Bookman Old Style" w:hAnsi="Bookman Old Style"/>
          <w:b/>
          <w:bCs/>
          <w:sz w:val="18"/>
          <w:szCs w:val="18"/>
          <w:lang w:val="pl-PL"/>
        </w:rPr>
        <w:t xml:space="preserve">Załącznik do wniosku </w:t>
      </w:r>
    </w:p>
    <w:p w14:paraId="24709437" w14:textId="77777777" w:rsidR="00686C73" w:rsidRPr="00686C73" w:rsidRDefault="00686C73" w:rsidP="001B3DED">
      <w:pPr>
        <w:spacing w:after="0" w:line="240" w:lineRule="auto"/>
        <w:jc w:val="right"/>
        <w:rPr>
          <w:rFonts w:ascii="Bookman Old Style" w:hAnsi="Bookman Old Style"/>
          <w:b/>
          <w:bCs/>
          <w:sz w:val="18"/>
          <w:szCs w:val="18"/>
          <w:lang w:val="pl-PL"/>
        </w:rPr>
      </w:pPr>
      <w:r w:rsidRPr="00686C73">
        <w:rPr>
          <w:rFonts w:ascii="Bookman Old Style" w:hAnsi="Bookman Old Style"/>
          <w:b/>
          <w:bCs/>
          <w:sz w:val="18"/>
          <w:szCs w:val="18"/>
          <w:lang w:val="pl-PL"/>
        </w:rPr>
        <w:t>o przyznanie bonu na zasiedlenie</w:t>
      </w:r>
    </w:p>
    <w:p w14:paraId="0DF2CB1D" w14:textId="77777777" w:rsidR="00686C73" w:rsidRPr="00686C73" w:rsidRDefault="00686C73" w:rsidP="001B3DED">
      <w:pPr>
        <w:spacing w:after="0" w:line="240" w:lineRule="auto"/>
        <w:jc w:val="both"/>
        <w:rPr>
          <w:rFonts w:ascii="Bookman Old Style" w:hAnsi="Bookman Old Style"/>
          <w:lang w:val="pl-PL"/>
        </w:rPr>
      </w:pPr>
    </w:p>
    <w:p w14:paraId="5EA043B2" w14:textId="77777777" w:rsidR="001B3DED" w:rsidRDefault="001B3DED" w:rsidP="001B3DE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pl-PL"/>
        </w:rPr>
      </w:pPr>
    </w:p>
    <w:p w14:paraId="3666D5CD" w14:textId="14F6E447" w:rsidR="00686C73" w:rsidRPr="00686C73" w:rsidRDefault="00686C73" w:rsidP="001B3DE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pl-PL"/>
        </w:rPr>
      </w:pPr>
      <w:r w:rsidRPr="00686C73">
        <w:rPr>
          <w:rFonts w:ascii="Bookman Old Style" w:hAnsi="Bookman Old Style" w:cs="Arial"/>
          <w:b/>
          <w:sz w:val="24"/>
          <w:szCs w:val="24"/>
          <w:lang w:val="pl-PL"/>
        </w:rPr>
        <w:t>OŚWIADCZENIE</w:t>
      </w:r>
    </w:p>
    <w:p w14:paraId="2224F124" w14:textId="77777777" w:rsidR="00686C73" w:rsidRPr="00686C73" w:rsidRDefault="00686C73" w:rsidP="001B3DE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pl-PL"/>
        </w:rPr>
      </w:pPr>
      <w:r w:rsidRPr="00686C73">
        <w:rPr>
          <w:rFonts w:ascii="Bookman Old Style" w:hAnsi="Bookman Old Style" w:cs="Arial"/>
          <w:b/>
          <w:sz w:val="24"/>
          <w:szCs w:val="24"/>
          <w:lang w:val="pl-PL"/>
        </w:rPr>
        <w:t>O ZAMIARZE PODJĘCIA DZIAŁALNOŚCI GOSPODARCZEJ</w:t>
      </w:r>
    </w:p>
    <w:p w14:paraId="072FA7DC" w14:textId="77777777" w:rsidR="00686C73" w:rsidRPr="00686C73" w:rsidRDefault="00686C73" w:rsidP="00686C73">
      <w:pPr>
        <w:spacing w:line="360" w:lineRule="auto"/>
        <w:jc w:val="both"/>
        <w:rPr>
          <w:rFonts w:ascii="Bookman Old Style" w:hAnsi="Bookman Old Style"/>
          <w:lang w:val="pl-PL"/>
        </w:rPr>
      </w:pPr>
    </w:p>
    <w:p w14:paraId="4A476648" w14:textId="7DA7445F" w:rsidR="00686C73" w:rsidRPr="00686C73" w:rsidRDefault="00686C73" w:rsidP="00686C73">
      <w:pPr>
        <w:spacing w:line="36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Oświadczam, że zamierzam podjąć działalność gospodarczą poza miejscem dotychczasowego zamieszkania tj. …………………………………………………………………………………………………</w:t>
      </w:r>
    </w:p>
    <w:p w14:paraId="302BBD50" w14:textId="77777777" w:rsidR="00686C73" w:rsidRPr="00686C73" w:rsidRDefault="00686C73" w:rsidP="00686C73">
      <w:pPr>
        <w:ind w:left="2124" w:firstLine="708"/>
        <w:rPr>
          <w:rFonts w:ascii="Bookman Old Style" w:hAnsi="Bookman Old Style"/>
          <w:i/>
          <w:lang w:val="pl-PL"/>
        </w:rPr>
      </w:pPr>
      <w:r w:rsidRPr="00686C73">
        <w:rPr>
          <w:rFonts w:ascii="Bookman Old Style" w:hAnsi="Bookman Old Style"/>
          <w:i/>
          <w:lang w:val="pl-PL"/>
        </w:rPr>
        <w:t>(podać adres planowanej działalności gospodarczej)</w:t>
      </w:r>
    </w:p>
    <w:p w14:paraId="190A61C8" w14:textId="77777777" w:rsidR="00686C73" w:rsidRPr="00686C73" w:rsidRDefault="00686C73" w:rsidP="00686C73">
      <w:pPr>
        <w:ind w:left="3540" w:firstLine="708"/>
        <w:rPr>
          <w:rFonts w:ascii="Bookman Old Style" w:hAnsi="Bookman Old Style"/>
          <w:i/>
          <w:lang w:val="pl-PL"/>
        </w:rPr>
      </w:pPr>
    </w:p>
    <w:p w14:paraId="3E560694" w14:textId="77777777" w:rsidR="00686C73" w:rsidRPr="00686C73" w:rsidRDefault="00686C73" w:rsidP="00686C73">
      <w:pPr>
        <w:ind w:left="3540" w:firstLine="708"/>
        <w:rPr>
          <w:rFonts w:ascii="Bookman Old Style" w:hAnsi="Bookman Old Style"/>
          <w:i/>
          <w:lang w:val="pl-PL"/>
        </w:rPr>
      </w:pPr>
    </w:p>
    <w:p w14:paraId="05473C34" w14:textId="4551DD94" w:rsidR="00686C73" w:rsidRPr="00444BD6" w:rsidRDefault="00686C73" w:rsidP="00686C73">
      <w:pPr>
        <w:numPr>
          <w:ilvl w:val="0"/>
          <w:numId w:val="12"/>
        </w:numPr>
        <w:suppressAutoHyphens/>
        <w:spacing w:after="0" w:line="360" w:lineRule="auto"/>
        <w:rPr>
          <w:rFonts w:ascii="Bookman Old Style" w:hAnsi="Bookman Old Style"/>
        </w:rPr>
      </w:pPr>
      <w:r w:rsidRPr="00686C73">
        <w:rPr>
          <w:rFonts w:ascii="Bookman Old Style" w:hAnsi="Bookman Old Style"/>
          <w:b/>
          <w:lang w:val="pl-PL"/>
        </w:rPr>
        <w:t xml:space="preserve"> </w:t>
      </w:r>
      <w:proofErr w:type="spellStart"/>
      <w:r w:rsidRPr="00C3036F">
        <w:rPr>
          <w:rFonts w:ascii="Bookman Old Style" w:hAnsi="Bookman Old Style"/>
          <w:b/>
        </w:rPr>
        <w:t>Opis</w:t>
      </w:r>
      <w:proofErr w:type="spellEnd"/>
      <w:r w:rsidRPr="00C3036F">
        <w:rPr>
          <w:rFonts w:ascii="Bookman Old Style" w:hAnsi="Bookman Old Style"/>
          <w:b/>
        </w:rPr>
        <w:t xml:space="preserve"> </w:t>
      </w:r>
      <w:proofErr w:type="spellStart"/>
      <w:r w:rsidRPr="00C3036F">
        <w:rPr>
          <w:rFonts w:ascii="Bookman Old Style" w:hAnsi="Bookman Old Style"/>
          <w:b/>
        </w:rPr>
        <w:t>planowanej</w:t>
      </w:r>
      <w:proofErr w:type="spellEnd"/>
      <w:r w:rsidRPr="00C3036F">
        <w:rPr>
          <w:rFonts w:ascii="Bookman Old Style" w:hAnsi="Bookman Old Style"/>
          <w:b/>
        </w:rPr>
        <w:t xml:space="preserve"> </w:t>
      </w:r>
      <w:proofErr w:type="spellStart"/>
      <w:r w:rsidRPr="00C3036F">
        <w:rPr>
          <w:rFonts w:ascii="Bookman Old Style" w:hAnsi="Bookman Old Style"/>
          <w:b/>
        </w:rPr>
        <w:t>działalności</w:t>
      </w:r>
      <w:proofErr w:type="spellEnd"/>
      <w:r w:rsidRPr="00C3036F">
        <w:rPr>
          <w:rFonts w:ascii="Bookman Old Style" w:hAnsi="Bookman Old Style"/>
          <w:b/>
        </w:rPr>
        <w:t xml:space="preserve"> </w:t>
      </w:r>
      <w:proofErr w:type="spellStart"/>
      <w:r w:rsidRPr="00C3036F">
        <w:rPr>
          <w:rFonts w:ascii="Bookman Old Style" w:hAnsi="Bookman Old Style"/>
          <w:b/>
        </w:rPr>
        <w:t>gospodarczej</w:t>
      </w:r>
      <w:proofErr w:type="spellEnd"/>
      <w:r w:rsidRPr="00444BD6">
        <w:rPr>
          <w:rFonts w:ascii="Bookman Old Style" w:hAnsi="Bookman Old Style"/>
        </w:rPr>
        <w:t xml:space="preserve"> ………………………………………………………………………………………………..…....…………</w:t>
      </w:r>
      <w:r>
        <w:rPr>
          <w:rFonts w:ascii="Bookman Old Style" w:hAnsi="Bookman Old Style"/>
        </w:rPr>
        <w:t>..</w:t>
      </w:r>
      <w:r w:rsidRPr="00444BD6">
        <w:rPr>
          <w:rFonts w:ascii="Bookman Old Style" w:hAnsi="Bookman Old Style"/>
        </w:rPr>
        <w:t>…………..…..………………………………………………………………...</w:t>
      </w:r>
      <w:r>
        <w:rPr>
          <w:rFonts w:ascii="Bookman Old Style" w:hAnsi="Bookman Old Style"/>
        </w:rPr>
        <w:t>............................</w:t>
      </w:r>
    </w:p>
    <w:p w14:paraId="7B2A78F3" w14:textId="6A291E0C" w:rsidR="00686C73" w:rsidRPr="00444BD6" w:rsidRDefault="00686C73" w:rsidP="001B3DED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44BD6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</w:t>
      </w:r>
    </w:p>
    <w:p w14:paraId="276EF179" w14:textId="77777777" w:rsidR="00686C73" w:rsidRPr="001B3DED" w:rsidRDefault="00686C73" w:rsidP="00686C7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Bookman Old Style" w:hAnsi="Bookman Old Style"/>
          <w:lang w:val="pl-PL"/>
        </w:rPr>
      </w:pPr>
      <w:r w:rsidRPr="001B3DED">
        <w:rPr>
          <w:rFonts w:ascii="Bookman Old Style" w:hAnsi="Bookman Old Style"/>
          <w:b/>
          <w:lang w:val="pl-PL"/>
        </w:rPr>
        <w:t>Planowany termin rozpoczęcia działalności gospodarczej</w:t>
      </w:r>
    </w:p>
    <w:p w14:paraId="39276945" w14:textId="378FA320" w:rsidR="00686C73" w:rsidRPr="00444BD6" w:rsidRDefault="00686C73" w:rsidP="001B3DED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44BD6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</w:t>
      </w:r>
    </w:p>
    <w:p w14:paraId="37FE41FA" w14:textId="77777777" w:rsidR="00686C73" w:rsidRPr="00686C73" w:rsidRDefault="00686C73" w:rsidP="00686C7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Bookman Old Style" w:hAnsi="Bookman Old Style"/>
          <w:b/>
          <w:lang w:val="pl-PL"/>
        </w:rPr>
      </w:pPr>
      <w:r w:rsidRPr="00686C73">
        <w:rPr>
          <w:rFonts w:ascii="Bookman Old Style" w:hAnsi="Bookman Old Style"/>
          <w:b/>
          <w:lang w:val="pl-PL"/>
        </w:rPr>
        <w:t>Możliwości finansowe niezbędne do rozpoczęcia działalności gospodarczej</w:t>
      </w:r>
    </w:p>
    <w:p w14:paraId="3035D95B" w14:textId="77777777" w:rsidR="00686C73" w:rsidRPr="00444BD6" w:rsidRDefault="00686C73" w:rsidP="00686C73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444BD6">
        <w:rPr>
          <w:rFonts w:ascii="Bookman Old Style" w:hAnsi="Bookman Old Style"/>
        </w:rPr>
        <w:t>kredyt</w:t>
      </w:r>
      <w:proofErr w:type="spellEnd"/>
      <w:r w:rsidRPr="00444BD6">
        <w:rPr>
          <w:rFonts w:ascii="Bookman Old Style" w:hAnsi="Bookman Old Style"/>
        </w:rPr>
        <w:t xml:space="preserve">, </w:t>
      </w:r>
      <w:proofErr w:type="spellStart"/>
      <w:r w:rsidRPr="00444BD6">
        <w:rPr>
          <w:rFonts w:ascii="Bookman Old Style" w:hAnsi="Bookman Old Style"/>
        </w:rPr>
        <w:t>pożyczka</w:t>
      </w:r>
      <w:proofErr w:type="spellEnd"/>
      <w:r w:rsidRPr="00444BD6">
        <w:rPr>
          <w:rFonts w:ascii="Bookman Old Style" w:hAnsi="Bookman Old Style"/>
        </w:rPr>
        <w:t>,</w:t>
      </w:r>
    </w:p>
    <w:p w14:paraId="1CE0411E" w14:textId="77777777" w:rsidR="00686C73" w:rsidRPr="00444BD6" w:rsidRDefault="00686C73" w:rsidP="00686C73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444BD6">
        <w:rPr>
          <w:rFonts w:ascii="Bookman Old Style" w:hAnsi="Bookman Old Style"/>
        </w:rPr>
        <w:t>środki</w:t>
      </w:r>
      <w:proofErr w:type="spellEnd"/>
      <w:r w:rsidRPr="00444BD6">
        <w:rPr>
          <w:rFonts w:ascii="Bookman Old Style" w:hAnsi="Bookman Old Style"/>
        </w:rPr>
        <w:t xml:space="preserve"> </w:t>
      </w:r>
      <w:proofErr w:type="spellStart"/>
      <w:r w:rsidRPr="00444BD6">
        <w:rPr>
          <w:rFonts w:ascii="Bookman Old Style" w:hAnsi="Bookman Old Style"/>
        </w:rPr>
        <w:t>własne</w:t>
      </w:r>
      <w:proofErr w:type="spellEnd"/>
      <w:r w:rsidRPr="00444BD6">
        <w:rPr>
          <w:rFonts w:ascii="Bookman Old Style" w:hAnsi="Bookman Old Style"/>
        </w:rPr>
        <w:t>,</w:t>
      </w:r>
    </w:p>
    <w:p w14:paraId="622ED332" w14:textId="77777777" w:rsidR="00686C73" w:rsidRPr="00686C73" w:rsidRDefault="00686C73" w:rsidP="00686C73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jednorazowe środki z PUP na rozpoczęcie działalności gospodarczej.*</w:t>
      </w:r>
    </w:p>
    <w:p w14:paraId="0C0623E5" w14:textId="77777777" w:rsidR="00686C73" w:rsidRPr="00686C73" w:rsidRDefault="00686C73" w:rsidP="00686C73">
      <w:pPr>
        <w:spacing w:line="360" w:lineRule="auto"/>
        <w:jc w:val="both"/>
        <w:rPr>
          <w:rFonts w:ascii="Bookman Old Style" w:hAnsi="Bookman Old Style"/>
          <w:lang w:val="pl-PL"/>
        </w:rPr>
      </w:pPr>
    </w:p>
    <w:p w14:paraId="629BC51B" w14:textId="1C71D81F" w:rsidR="00686C73" w:rsidRPr="00686C73" w:rsidRDefault="00686C73" w:rsidP="00686C73">
      <w:pPr>
        <w:ind w:firstLine="708"/>
        <w:jc w:val="both"/>
        <w:rPr>
          <w:rFonts w:ascii="Bookman Old Style" w:hAnsi="Bookman Old Style"/>
          <w:b/>
          <w:i/>
          <w:lang w:val="pl-PL"/>
        </w:rPr>
      </w:pPr>
      <w:r w:rsidRPr="00686C73">
        <w:rPr>
          <w:rFonts w:ascii="Bookman Old Style" w:hAnsi="Bookman Old Style"/>
          <w:b/>
          <w:i/>
          <w:lang w:val="pl-PL"/>
        </w:rPr>
        <w:t>Zostałem pouczony/a o odpowiedzialności za składanie oświadczeń niezgodnych z prawdą.</w:t>
      </w:r>
    </w:p>
    <w:p w14:paraId="0CE59080" w14:textId="77777777" w:rsidR="00686C73" w:rsidRPr="00686C73" w:rsidRDefault="00686C73" w:rsidP="00686C73">
      <w:pPr>
        <w:jc w:val="both"/>
        <w:rPr>
          <w:rFonts w:ascii="Bookman Old Style" w:hAnsi="Bookman Old Style"/>
          <w:b/>
          <w:i/>
          <w:lang w:val="pl-PL"/>
        </w:rPr>
      </w:pPr>
    </w:p>
    <w:p w14:paraId="20E93487" w14:textId="77777777" w:rsidR="00686C73" w:rsidRPr="00686C73" w:rsidRDefault="00686C73" w:rsidP="00686C73">
      <w:pPr>
        <w:jc w:val="both"/>
        <w:rPr>
          <w:rFonts w:ascii="Bookman Old Style" w:hAnsi="Bookman Old Style"/>
          <w:b/>
          <w:i/>
          <w:lang w:val="pl-PL"/>
        </w:rPr>
      </w:pPr>
    </w:p>
    <w:p w14:paraId="2D90DF68" w14:textId="77777777" w:rsidR="00686C73" w:rsidRPr="00686C73" w:rsidRDefault="00686C73" w:rsidP="001B3DED">
      <w:pPr>
        <w:spacing w:after="0" w:line="240" w:lineRule="auto"/>
        <w:ind w:left="4956" w:firstLine="709"/>
        <w:jc w:val="center"/>
        <w:rPr>
          <w:rFonts w:ascii="Bookman Old Style" w:hAnsi="Bookman Old Style"/>
          <w:lang w:val="pl-PL"/>
        </w:rPr>
      </w:pPr>
      <w:r w:rsidRPr="00686C73">
        <w:rPr>
          <w:rFonts w:ascii="Bookman Old Style" w:hAnsi="Bookman Old Style"/>
          <w:lang w:val="pl-PL"/>
        </w:rPr>
        <w:t>……………………………………….</w:t>
      </w:r>
    </w:p>
    <w:p w14:paraId="29D773BF" w14:textId="65CEF787" w:rsidR="00686C73" w:rsidRPr="00686C73" w:rsidRDefault="00686C73" w:rsidP="001B3DED">
      <w:pPr>
        <w:spacing w:after="0" w:line="240" w:lineRule="auto"/>
        <w:ind w:left="4956" w:firstLine="709"/>
        <w:jc w:val="both"/>
        <w:rPr>
          <w:rFonts w:ascii="Bookman Old Style" w:hAnsi="Bookman Old Style"/>
          <w:i/>
          <w:lang w:val="pl-PL"/>
        </w:rPr>
      </w:pPr>
      <w:r w:rsidRPr="00686C73">
        <w:rPr>
          <w:rFonts w:ascii="Bookman Old Style" w:hAnsi="Bookman Old Style"/>
          <w:i/>
          <w:lang w:val="pl-PL"/>
        </w:rPr>
        <w:t xml:space="preserve">      </w:t>
      </w:r>
      <w:r w:rsidR="001B3DED">
        <w:rPr>
          <w:rFonts w:ascii="Bookman Old Style" w:hAnsi="Bookman Old Style"/>
          <w:i/>
          <w:lang w:val="pl-PL"/>
        </w:rPr>
        <w:tab/>
      </w:r>
      <w:r w:rsidRPr="00686C73">
        <w:rPr>
          <w:rFonts w:ascii="Bookman Old Style" w:hAnsi="Bookman Old Style"/>
          <w:i/>
          <w:lang w:val="pl-PL"/>
        </w:rPr>
        <w:t>(</w:t>
      </w:r>
      <w:r w:rsidRPr="00686C73">
        <w:rPr>
          <w:rFonts w:ascii="Bookman Old Style" w:hAnsi="Bookman Old Style"/>
          <w:i/>
          <w:sz w:val="18"/>
          <w:szCs w:val="18"/>
          <w:lang w:val="pl-PL"/>
        </w:rPr>
        <w:t>data i podpis osoby bezrobotnej)</w:t>
      </w:r>
      <w:r w:rsidRPr="00686C73">
        <w:rPr>
          <w:rFonts w:ascii="Bookman Old Style" w:hAnsi="Bookman Old Style"/>
          <w:i/>
          <w:lang w:val="pl-PL"/>
        </w:rPr>
        <w:t xml:space="preserve"> </w:t>
      </w:r>
    </w:p>
    <w:p w14:paraId="49802D7E" w14:textId="77777777" w:rsidR="00686C73" w:rsidRPr="00686C73" w:rsidRDefault="00686C73" w:rsidP="00686C73">
      <w:pPr>
        <w:jc w:val="both"/>
        <w:rPr>
          <w:rFonts w:ascii="Bookman Old Style" w:hAnsi="Bookman Old Style"/>
          <w:lang w:val="pl-PL"/>
        </w:rPr>
      </w:pPr>
    </w:p>
    <w:p w14:paraId="555E2313" w14:textId="77777777" w:rsidR="00686C73" w:rsidRPr="00686C73" w:rsidRDefault="00686C73" w:rsidP="00686C73">
      <w:pPr>
        <w:spacing w:line="360" w:lineRule="auto"/>
        <w:jc w:val="both"/>
        <w:rPr>
          <w:rFonts w:ascii="Bookman Old Style" w:hAnsi="Bookman Old Style"/>
          <w:lang w:val="pl-PL"/>
        </w:rPr>
      </w:pPr>
    </w:p>
    <w:p w14:paraId="177463C0" w14:textId="77777777" w:rsidR="00686C73" w:rsidRPr="00686C73" w:rsidRDefault="00686C73" w:rsidP="00686C73">
      <w:pPr>
        <w:spacing w:line="360" w:lineRule="auto"/>
        <w:rPr>
          <w:rFonts w:ascii="Bookman Old Style" w:hAnsi="Bookman Old Style"/>
          <w:lang w:val="pl-PL"/>
        </w:rPr>
      </w:pPr>
    </w:p>
    <w:p w14:paraId="7815C606" w14:textId="4FFAD0EE" w:rsidR="00711282" w:rsidRPr="001B3DED" w:rsidRDefault="00686C73" w:rsidP="001B3DED">
      <w:pPr>
        <w:spacing w:line="360" w:lineRule="auto"/>
        <w:rPr>
          <w:rFonts w:ascii="Bookman Old Style" w:hAnsi="Bookman Old Style"/>
          <w:i/>
          <w:sz w:val="18"/>
          <w:szCs w:val="18"/>
        </w:rPr>
      </w:pPr>
      <w:r w:rsidRPr="00C3036F">
        <w:rPr>
          <w:rFonts w:ascii="Bookman Old Style" w:hAnsi="Bookman Old Style"/>
          <w:i/>
          <w:sz w:val="18"/>
          <w:szCs w:val="18"/>
        </w:rPr>
        <w:t xml:space="preserve">* </w:t>
      </w:r>
      <w:proofErr w:type="spellStart"/>
      <w:r w:rsidRPr="00C3036F">
        <w:rPr>
          <w:rFonts w:ascii="Bookman Old Style" w:hAnsi="Bookman Old Style"/>
          <w:i/>
          <w:sz w:val="18"/>
          <w:szCs w:val="18"/>
        </w:rPr>
        <w:t>właściwe</w:t>
      </w:r>
      <w:proofErr w:type="spellEnd"/>
      <w:r w:rsidRPr="00C3036F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C3036F">
        <w:rPr>
          <w:rFonts w:ascii="Bookman Old Style" w:hAnsi="Bookman Old Style"/>
          <w:i/>
          <w:sz w:val="18"/>
          <w:szCs w:val="18"/>
        </w:rPr>
        <w:t>zaznaczyć</w:t>
      </w:r>
      <w:proofErr w:type="spellEnd"/>
    </w:p>
    <w:sectPr w:rsidR="00711282" w:rsidRPr="001B3DED" w:rsidSect="00DB486C">
      <w:headerReference w:type="first" r:id="rId8"/>
      <w:footerReference w:type="first" r:id="rId9"/>
      <w:pgSz w:w="12240" w:h="15840"/>
      <w:pgMar w:top="284" w:right="1134" w:bottom="284" w:left="1134" w:header="102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3C25" w14:textId="77777777" w:rsidR="00291EC3" w:rsidRDefault="00291EC3" w:rsidP="001E14F3">
      <w:pPr>
        <w:spacing w:after="0" w:line="240" w:lineRule="auto"/>
      </w:pPr>
      <w:r>
        <w:separator/>
      </w:r>
    </w:p>
  </w:endnote>
  <w:endnote w:type="continuationSeparator" w:id="0">
    <w:p w14:paraId="0F95275E" w14:textId="77777777" w:rsidR="00291EC3" w:rsidRDefault="00291EC3" w:rsidP="001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0198" w14:textId="77777777" w:rsidR="00711282" w:rsidRPr="0038041A" w:rsidRDefault="00711282" w:rsidP="00711282">
    <w:pPr>
      <w:pStyle w:val="Stopka"/>
      <w:spacing w:line="180" w:lineRule="exact"/>
      <w:jc w:val="center"/>
      <w:rPr>
        <w:sz w:val="14"/>
        <w:szCs w:val="14"/>
      </w:rPr>
    </w:pPr>
    <w:bookmarkStart w:id="1" w:name="_Hlk158036286"/>
    <w:bookmarkStart w:id="2" w:name="_Hlk158036287"/>
    <w:r w:rsidRPr="00DB486C">
      <w:rPr>
        <w:sz w:val="14"/>
        <w:szCs w:val="14"/>
        <w:lang w:val="pl-PL"/>
      </w:rPr>
      <w:t xml:space="preserve">Powiatowy Urząd Pracy w Łasku, ul. </w:t>
    </w:r>
    <w:proofErr w:type="spellStart"/>
    <w:r w:rsidRPr="008F69F0">
      <w:rPr>
        <w:sz w:val="14"/>
        <w:szCs w:val="14"/>
      </w:rPr>
      <w:t>Objazdowa</w:t>
    </w:r>
    <w:proofErr w:type="spellEnd"/>
    <w:r w:rsidRPr="008F69F0">
      <w:rPr>
        <w:sz w:val="14"/>
        <w:szCs w:val="14"/>
      </w:rPr>
      <w:t xml:space="preserve"> 4, 98-100 </w:t>
    </w:r>
    <w:proofErr w:type="spellStart"/>
    <w:r w:rsidRPr="008F69F0">
      <w:rPr>
        <w:sz w:val="14"/>
        <w:szCs w:val="14"/>
      </w:rPr>
      <w:t>Łask</w:t>
    </w:r>
    <w:proofErr w:type="spellEnd"/>
    <w:r w:rsidRPr="008F69F0">
      <w:rPr>
        <w:sz w:val="14"/>
        <w:szCs w:val="14"/>
      </w:rPr>
      <w:t xml:space="preserve">; tel. </w:t>
    </w:r>
    <w:r w:rsidRPr="002B1202">
      <w:rPr>
        <w:sz w:val="14"/>
        <w:szCs w:val="14"/>
      </w:rPr>
      <w:t>(0-43) 675-17-20; e-mail: lola@praca.gov.pl; www.lask.praca.gov.p</w:t>
    </w:r>
    <w:bookmarkEnd w:id="1"/>
    <w:bookmarkEnd w:id="2"/>
    <w:r>
      <w:rPr>
        <w:sz w:val="14"/>
        <w:szCs w:val="14"/>
      </w:rPr>
      <w:t>l</w:t>
    </w:r>
  </w:p>
  <w:p w14:paraId="5F0CFB95" w14:textId="77777777" w:rsidR="001E14F3" w:rsidRDefault="001E1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FB3C" w14:textId="77777777" w:rsidR="00291EC3" w:rsidRDefault="00291EC3" w:rsidP="001E14F3">
      <w:pPr>
        <w:spacing w:after="0" w:line="240" w:lineRule="auto"/>
      </w:pPr>
      <w:r>
        <w:separator/>
      </w:r>
    </w:p>
  </w:footnote>
  <w:footnote w:type="continuationSeparator" w:id="0">
    <w:p w14:paraId="64D82994" w14:textId="77777777" w:rsidR="00291EC3" w:rsidRDefault="00291EC3" w:rsidP="001E14F3">
      <w:pPr>
        <w:spacing w:after="0" w:line="240" w:lineRule="auto"/>
      </w:pPr>
      <w:r>
        <w:continuationSeparator/>
      </w:r>
    </w:p>
  </w:footnote>
  <w:footnote w:id="1">
    <w:p w14:paraId="0EF87964" w14:textId="69182024" w:rsidR="00686C73" w:rsidRPr="00B71DC9" w:rsidRDefault="00686C73" w:rsidP="00686C73">
      <w:pPr>
        <w:pStyle w:val="Tekstprzypisudolnego"/>
        <w:rPr>
          <w:rFonts w:ascii="Bookman Old Style" w:hAnsi="Bookman Old Style"/>
          <w:sz w:val="18"/>
          <w:szCs w:val="18"/>
        </w:rPr>
      </w:pPr>
      <w:r w:rsidRPr="00B71DC9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B71DC9">
        <w:rPr>
          <w:rFonts w:ascii="Bookman Old Style" w:hAnsi="Bookman Old Style"/>
          <w:sz w:val="18"/>
          <w:szCs w:val="18"/>
        </w:rPr>
        <w:t xml:space="preserve"> w przypadku</w:t>
      </w:r>
      <w:r w:rsidR="001B3DED">
        <w:rPr>
          <w:rFonts w:ascii="Bookman Old Style" w:hAnsi="Bookman Old Style"/>
          <w:sz w:val="18"/>
          <w:szCs w:val="18"/>
        </w:rPr>
        <w:t xml:space="preserve"> jego braku – datę i miejsce urodzenia, płeć, rodzaj, serię i numer</w:t>
      </w:r>
      <w:r w:rsidRPr="00B71DC9">
        <w:rPr>
          <w:rFonts w:ascii="Bookman Old Style" w:hAnsi="Bookman Old Style"/>
          <w:sz w:val="18"/>
          <w:szCs w:val="18"/>
        </w:rPr>
        <w:t xml:space="preserve"> dokumentu potwierdzającego tożsamość</w:t>
      </w:r>
    </w:p>
    <w:p w14:paraId="6D55AF97" w14:textId="77777777" w:rsidR="00686C73" w:rsidRDefault="00686C73" w:rsidP="00686C73">
      <w:pPr>
        <w:pStyle w:val="Tekstprzypisudolnego"/>
      </w:pPr>
      <w:r w:rsidRPr="00B71DC9">
        <w:rPr>
          <w:rFonts w:ascii="Bookman Old Style" w:hAnsi="Bookman Old Style"/>
          <w:sz w:val="18"/>
          <w:szCs w:val="18"/>
        </w:rPr>
        <w:t>* 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9646" w14:textId="77777777" w:rsidR="00711282" w:rsidRDefault="00711282" w:rsidP="00711282">
    <w:pPr>
      <w:pStyle w:val="Nagwek"/>
      <w:spacing w:before="240" w:line="270" w:lineRule="exact"/>
      <w:ind w:left="1985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709335" wp14:editId="4ACBFEC4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1029600" cy="644400"/>
          <wp:effectExtent l="0" t="0" r="0" b="3810"/>
          <wp:wrapTight wrapText="bothSides">
            <wp:wrapPolygon edited="0">
              <wp:start x="0" y="0"/>
              <wp:lineTo x="0" y="21089"/>
              <wp:lineTo x="21187" y="21089"/>
              <wp:lineTo x="21187" y="0"/>
              <wp:lineTo x="0" y="0"/>
            </wp:wrapPolygon>
          </wp:wrapTight>
          <wp:docPr id="1" name="Obraz 1186894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</w:rPr>
      <w:t>Powiatowy</w:t>
    </w:r>
    <w:proofErr w:type="spellEnd"/>
    <w:r>
      <w:rPr>
        <w:rFonts w:ascii="Arial" w:hAnsi="Arial" w:cs="Arial"/>
      </w:rPr>
      <w:t xml:space="preserve"> Urząd </w:t>
    </w:r>
    <w:proofErr w:type="spellStart"/>
    <w:r>
      <w:rPr>
        <w:rFonts w:ascii="Arial" w:hAnsi="Arial" w:cs="Arial"/>
      </w:rPr>
      <w:t>Pracy</w:t>
    </w:r>
    <w:proofErr w:type="spellEnd"/>
  </w:p>
  <w:p w14:paraId="7A05E959" w14:textId="77777777" w:rsidR="00711282" w:rsidRPr="007E5C86" w:rsidRDefault="00711282" w:rsidP="00711282">
    <w:pPr>
      <w:pStyle w:val="Nagwek"/>
      <w:spacing w:line="270" w:lineRule="exact"/>
      <w:ind w:left="1985"/>
      <w:rPr>
        <w:rFonts w:ascii="Arial" w:hAnsi="Arial" w:cs="Arial"/>
      </w:rPr>
    </w:pPr>
    <w:r>
      <w:rPr>
        <w:rFonts w:ascii="Arial" w:hAnsi="Arial" w:cs="Arial"/>
      </w:rPr>
      <w:t xml:space="preserve">w </w:t>
    </w:r>
    <w:proofErr w:type="spellStart"/>
    <w:r>
      <w:rPr>
        <w:rFonts w:ascii="Arial" w:hAnsi="Arial" w:cs="Arial"/>
      </w:rPr>
      <w:t>Łasku</w:t>
    </w:r>
    <w:proofErr w:type="spellEnd"/>
  </w:p>
  <w:p w14:paraId="4FD5E727" w14:textId="77777777" w:rsidR="00711282" w:rsidRDefault="00711282">
    <w:pPr>
      <w:pStyle w:val="Nagwek"/>
      <w:jc w:val="center"/>
    </w:pPr>
  </w:p>
  <w:p w14:paraId="5C11ABB1" w14:textId="77777777" w:rsidR="00711282" w:rsidRDefault="00711282">
    <w:pPr>
      <w:pStyle w:val="Nagwek"/>
      <w:jc w:val="center"/>
    </w:pPr>
  </w:p>
  <w:p w14:paraId="2CF48E0D" w14:textId="77777777" w:rsidR="00711282" w:rsidRDefault="00711282">
    <w:pPr>
      <w:pStyle w:val="Nagwek"/>
      <w:jc w:val="center"/>
    </w:pPr>
  </w:p>
  <w:p w14:paraId="3CFA6004" w14:textId="77777777" w:rsidR="00711282" w:rsidRDefault="00711282">
    <w:pPr>
      <w:pStyle w:val="Nagwek"/>
      <w:jc w:val="center"/>
    </w:pPr>
  </w:p>
  <w:p w14:paraId="6C424461" w14:textId="77777777" w:rsidR="00711282" w:rsidRDefault="00711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1D425A"/>
    <w:multiLevelType w:val="hybridMultilevel"/>
    <w:tmpl w:val="B6CAE77A"/>
    <w:lvl w:ilvl="0" w:tplc="1C38FC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405D"/>
    <w:multiLevelType w:val="hybridMultilevel"/>
    <w:tmpl w:val="9FD8985E"/>
    <w:lvl w:ilvl="0" w:tplc="BE52E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976B0"/>
    <w:multiLevelType w:val="hybridMultilevel"/>
    <w:tmpl w:val="FBC208F0"/>
    <w:lvl w:ilvl="0" w:tplc="33D03CA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5E39"/>
    <w:multiLevelType w:val="hybridMultilevel"/>
    <w:tmpl w:val="BD062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6244D"/>
    <w:multiLevelType w:val="hybridMultilevel"/>
    <w:tmpl w:val="D4320B9C"/>
    <w:lvl w:ilvl="0" w:tplc="33D03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34573"/>
    <w:multiLevelType w:val="hybridMultilevel"/>
    <w:tmpl w:val="F894FB78"/>
    <w:lvl w:ilvl="0" w:tplc="AF4A4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50E7"/>
    <w:multiLevelType w:val="hybridMultilevel"/>
    <w:tmpl w:val="257C5300"/>
    <w:lvl w:ilvl="0" w:tplc="53463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33D50"/>
    <w:multiLevelType w:val="hybridMultilevel"/>
    <w:tmpl w:val="B130F4DC"/>
    <w:lvl w:ilvl="0" w:tplc="1FE04C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75CBA"/>
    <w:multiLevelType w:val="hybridMultilevel"/>
    <w:tmpl w:val="69B2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3F72"/>
    <w:multiLevelType w:val="hybridMultilevel"/>
    <w:tmpl w:val="E02A3F32"/>
    <w:lvl w:ilvl="0" w:tplc="ECE80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534170">
    <w:abstractNumId w:val="8"/>
  </w:num>
  <w:num w:numId="2" w16cid:durableId="1871454473">
    <w:abstractNumId w:val="6"/>
  </w:num>
  <w:num w:numId="3" w16cid:durableId="1738743798">
    <w:abstractNumId w:val="5"/>
  </w:num>
  <w:num w:numId="4" w16cid:durableId="1566724542">
    <w:abstractNumId w:val="4"/>
  </w:num>
  <w:num w:numId="5" w16cid:durableId="2058046174">
    <w:abstractNumId w:val="7"/>
  </w:num>
  <w:num w:numId="6" w16cid:durableId="511602863">
    <w:abstractNumId w:val="3"/>
  </w:num>
  <w:num w:numId="7" w16cid:durableId="123741699">
    <w:abstractNumId w:val="2"/>
  </w:num>
  <w:num w:numId="8" w16cid:durableId="854996859">
    <w:abstractNumId w:val="1"/>
  </w:num>
  <w:num w:numId="9" w16cid:durableId="1831022167">
    <w:abstractNumId w:val="0"/>
  </w:num>
  <w:num w:numId="10" w16cid:durableId="1457481813">
    <w:abstractNumId w:val="12"/>
  </w:num>
  <w:num w:numId="11" w16cid:durableId="1562594721">
    <w:abstractNumId w:val="11"/>
  </w:num>
  <w:num w:numId="12" w16cid:durableId="1661040190">
    <w:abstractNumId w:val="18"/>
  </w:num>
  <w:num w:numId="13" w16cid:durableId="167796532">
    <w:abstractNumId w:val="9"/>
  </w:num>
  <w:num w:numId="14" w16cid:durableId="2059282890">
    <w:abstractNumId w:val="13"/>
  </w:num>
  <w:num w:numId="15" w16cid:durableId="1036126973">
    <w:abstractNumId w:val="15"/>
  </w:num>
  <w:num w:numId="16" w16cid:durableId="1121799801">
    <w:abstractNumId w:val="16"/>
  </w:num>
  <w:num w:numId="17" w16cid:durableId="1164318195">
    <w:abstractNumId w:val="10"/>
  </w:num>
  <w:num w:numId="18" w16cid:durableId="913734113">
    <w:abstractNumId w:val="17"/>
  </w:num>
  <w:num w:numId="19" w16cid:durableId="2275432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E52B3"/>
    <w:rsid w:val="0015074B"/>
    <w:rsid w:val="001B3DED"/>
    <w:rsid w:val="001C5D50"/>
    <w:rsid w:val="001E14F3"/>
    <w:rsid w:val="00224A7A"/>
    <w:rsid w:val="00291EC3"/>
    <w:rsid w:val="0029639D"/>
    <w:rsid w:val="00326F90"/>
    <w:rsid w:val="0044289C"/>
    <w:rsid w:val="00521214"/>
    <w:rsid w:val="00632EB8"/>
    <w:rsid w:val="00686C73"/>
    <w:rsid w:val="006C2180"/>
    <w:rsid w:val="00711282"/>
    <w:rsid w:val="00794AF9"/>
    <w:rsid w:val="007C0053"/>
    <w:rsid w:val="00880F13"/>
    <w:rsid w:val="00A961DA"/>
    <w:rsid w:val="00AA1D8D"/>
    <w:rsid w:val="00B47730"/>
    <w:rsid w:val="00B75457"/>
    <w:rsid w:val="00CB0664"/>
    <w:rsid w:val="00DA3C76"/>
    <w:rsid w:val="00DB486C"/>
    <w:rsid w:val="00E7441A"/>
    <w:rsid w:val="00F31B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A2429E"/>
  <w15:docId w15:val="{4CD5BFE4-9E36-409A-959F-145AB6A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rsid w:val="00686C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68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6C7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semiHidden/>
    <w:rsid w:val="0068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4DD72-C6AD-4C12-B5CF-C20FD14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2640</Words>
  <Characters>15843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Mariola Jaszczak</cp:lastModifiedBy>
  <cp:revision>9</cp:revision>
  <cp:lastPrinted>2025-07-16T06:52:00Z</cp:lastPrinted>
  <dcterms:created xsi:type="dcterms:W3CDTF">2025-06-11T13:06:00Z</dcterms:created>
  <dcterms:modified xsi:type="dcterms:W3CDTF">2025-07-16T08:47:00Z</dcterms:modified>
</cp:coreProperties>
</file>