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9A02" w14:textId="773331F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3C485" wp14:editId="0EE4B652">
                <wp:simplePos x="0" y="0"/>
                <wp:positionH relativeFrom="column">
                  <wp:posOffset>101600</wp:posOffset>
                </wp:positionH>
                <wp:positionV relativeFrom="paragraph">
                  <wp:posOffset>135255</wp:posOffset>
                </wp:positionV>
                <wp:extent cx="2929890" cy="889000"/>
                <wp:effectExtent l="0" t="0" r="3810" b="6350"/>
                <wp:wrapNone/>
                <wp:docPr id="350660960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3571" w14:textId="77777777" w:rsidR="00B141B6" w:rsidRDefault="00B141B6" w:rsidP="00B141B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0C91EF2" w14:textId="77777777" w:rsidR="00B141B6" w:rsidRDefault="00B141B6" w:rsidP="00B141B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4EB4FD29" w14:textId="01AE88A8" w:rsidR="00B141B6" w:rsidRDefault="00B141B6" w:rsidP="00B141B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org</w:t>
                            </w:r>
                            <w:r w:rsidR="00407B8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nizatora</w:t>
                            </w:r>
                            <w:proofErr w:type="spellEnd"/>
                          </w:p>
                          <w:p w14:paraId="1060E02B" w14:textId="77777777" w:rsidR="00B141B6" w:rsidRDefault="00B141B6" w:rsidP="00B141B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6F849607" w14:textId="77777777" w:rsidR="00B141B6" w:rsidRPr="0099347C" w:rsidRDefault="00B141B6" w:rsidP="00B141B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proofErr w:type="spellStart"/>
                            <w:r w:rsidRPr="0099347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pieczątka</w:t>
                            </w:r>
                            <w:proofErr w:type="spellEnd"/>
                            <w:r w:rsidRPr="0099347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347C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organizatora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3C4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pt;margin-top:10.65pt;width:230.7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">
                <v:textbox>
                  <w:txbxContent>
                    <w:p w14:paraId="55023571" w14:textId="77777777" w:rsidR="00B141B6" w:rsidRDefault="00B141B6" w:rsidP="00B141B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0C91EF2" w14:textId="77777777" w:rsidR="00B141B6" w:rsidRDefault="00B141B6" w:rsidP="00B141B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4EB4FD29" w14:textId="01AE88A8" w:rsidR="00B141B6" w:rsidRDefault="00B141B6" w:rsidP="00B141B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pieczątka</w:t>
                      </w:r>
                      <w:proofErr w:type="spellEnd"/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org</w:t>
                      </w:r>
                      <w:r w:rsidR="00407B80">
                        <w:rPr>
                          <w:rFonts w:ascii="Garamond" w:hAnsi="Garamond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nizatora</w:t>
                      </w:r>
                      <w:proofErr w:type="spellEnd"/>
                    </w:p>
                    <w:p w14:paraId="1060E02B" w14:textId="77777777" w:rsidR="00B141B6" w:rsidRDefault="00B141B6" w:rsidP="00B141B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6F849607" w14:textId="77777777" w:rsidR="00B141B6" w:rsidRPr="0099347C" w:rsidRDefault="00B141B6" w:rsidP="00B141B6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                     </w:t>
                      </w:r>
                      <w:proofErr w:type="spellStart"/>
                      <w:r w:rsidRPr="0099347C">
                        <w:rPr>
                          <w:rFonts w:ascii="Garamond" w:hAnsi="Garamond"/>
                          <w:sz w:val="20"/>
                          <w:szCs w:val="20"/>
                        </w:rPr>
                        <w:t>pieczątka</w:t>
                      </w:r>
                      <w:proofErr w:type="spellEnd"/>
                      <w:r w:rsidRPr="0099347C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9347C">
                        <w:rPr>
                          <w:rFonts w:ascii="Garamond" w:hAnsi="Garamond"/>
                          <w:sz w:val="20"/>
                          <w:szCs w:val="20"/>
                        </w:rPr>
                        <w:t>organizatora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36FA97" w14:textId="77777777" w:rsidR="00B141B6" w:rsidRPr="00B141B6" w:rsidRDefault="00B141B6" w:rsidP="00B141B6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</w:pP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 xml:space="preserve">                                                  Powiatowy Urząd Pracy</w:t>
      </w: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ab/>
      </w:r>
    </w:p>
    <w:p w14:paraId="36387814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  <w:t xml:space="preserve">  </w:t>
      </w: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>w Łasku</w:t>
      </w: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ab/>
      </w:r>
    </w:p>
    <w:p w14:paraId="2F636F9B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                                                                                                           </w:t>
      </w:r>
    </w:p>
    <w:p w14:paraId="14BD6D12" w14:textId="77777777" w:rsidR="00B141B6" w:rsidRPr="00B141B6" w:rsidRDefault="00B141B6" w:rsidP="00B141B6">
      <w:pPr>
        <w:tabs>
          <w:tab w:val="left" w:pos="2201"/>
          <w:tab w:val="right" w:pos="9071"/>
        </w:tabs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Times New Roman"/>
          <w:b/>
          <w:bCs/>
          <w:kern w:val="3"/>
          <w:sz w:val="28"/>
          <w:szCs w:val="28"/>
          <w:lang w:val="pl-PL" w:eastAsia="pl-PL"/>
        </w:rPr>
        <w:tab/>
      </w:r>
    </w:p>
    <w:p w14:paraId="420E0443" w14:textId="043DFCA2" w:rsidR="00B141B6" w:rsidRPr="00B141B6" w:rsidRDefault="00B141B6" w:rsidP="00B141B6">
      <w:pPr>
        <w:suppressAutoHyphens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b/>
          <w:bCs/>
          <w:kern w:val="3"/>
          <w:sz w:val="32"/>
          <w:szCs w:val="32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7F86D1" wp14:editId="47B19F6D">
                <wp:simplePos x="0" y="0"/>
                <wp:positionH relativeFrom="column">
                  <wp:posOffset>101600</wp:posOffset>
                </wp:positionH>
                <wp:positionV relativeFrom="paragraph">
                  <wp:posOffset>126365</wp:posOffset>
                </wp:positionV>
                <wp:extent cx="2929890" cy="572770"/>
                <wp:effectExtent l="0" t="0" r="3810" b="0"/>
                <wp:wrapNone/>
                <wp:docPr id="205545286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5727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8487" w14:textId="77777777" w:rsidR="00B141B6" w:rsidRDefault="00B141B6" w:rsidP="00B141B6">
                            <w:pPr>
                              <w:pStyle w:val="Standard"/>
                            </w:pPr>
                          </w:p>
                          <w:p w14:paraId="5FF4FDCA" w14:textId="77777777" w:rsidR="00B141B6" w:rsidRDefault="00B141B6" w:rsidP="00B141B6">
                            <w:pPr>
                              <w:pStyle w:val="Standard"/>
                            </w:pPr>
                          </w:p>
                          <w:p w14:paraId="54B92AEA" w14:textId="77777777" w:rsidR="00B141B6" w:rsidRDefault="00B141B6" w:rsidP="00B141B6">
                            <w:pPr>
                              <w:pStyle w:val="Standard"/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pozycja w rejestrze</w:t>
                            </w:r>
                          </w:p>
                        </w:txbxContent>
                      </wps:txbx>
                      <wps:bodyPr rot="0" vert="horz" wrap="square" lIns="94680" tIns="48960" rIns="94680" bIns="489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86D1" id="Pole tekstowe 1" o:spid="_x0000_s1027" type="#_x0000_t202" style="position:absolute;left:0;text-align:left;margin-left:8pt;margin-top:9.95pt;width:230.7pt;height:4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" filled="f" strokeweight=".18mm">
                <v:textbox inset="2.63mm,1.36mm,2.63mm,1.36mm">
                  <w:txbxContent>
                    <w:p w14:paraId="4C7C8487" w14:textId="77777777" w:rsidR="00B141B6" w:rsidRDefault="00B141B6" w:rsidP="00B141B6">
                      <w:pPr>
                        <w:pStyle w:val="Standard"/>
                      </w:pPr>
                    </w:p>
                    <w:p w14:paraId="5FF4FDCA" w14:textId="77777777" w:rsidR="00B141B6" w:rsidRDefault="00B141B6" w:rsidP="00B141B6">
                      <w:pPr>
                        <w:pStyle w:val="Standard"/>
                      </w:pPr>
                    </w:p>
                    <w:p w14:paraId="54B92AEA" w14:textId="77777777" w:rsidR="00B141B6" w:rsidRDefault="00B141B6" w:rsidP="00B141B6">
                      <w:pPr>
                        <w:pStyle w:val="Standard"/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pozycja w rejestrze</w:t>
                      </w:r>
                    </w:p>
                  </w:txbxContent>
                </v:textbox>
              </v:shape>
            </w:pict>
          </mc:Fallback>
        </mc:AlternateContent>
      </w:r>
    </w:p>
    <w:p w14:paraId="2EC64513" w14:textId="77777777" w:rsidR="00B141B6" w:rsidRPr="00B141B6" w:rsidRDefault="00B141B6" w:rsidP="00B141B6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</w:pP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 xml:space="preserve">                                                 </w:t>
      </w:r>
      <w:bookmarkStart w:id="0" w:name="_Hlk200533799"/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ab/>
      </w:r>
    </w:p>
    <w:p w14:paraId="0754AF5D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  <w:tab/>
      </w:r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ab/>
      </w:r>
      <w:bookmarkEnd w:id="0"/>
      <w:r w:rsidRPr="00B141B6">
        <w:rPr>
          <w:rFonts w:ascii="Garamond" w:eastAsia="Times New Roman" w:hAnsi="Garamond" w:cs="Garamond"/>
          <w:b/>
          <w:bCs/>
          <w:kern w:val="3"/>
          <w:sz w:val="32"/>
          <w:szCs w:val="32"/>
          <w:lang w:val="pl-PL" w:eastAsia="pl-PL"/>
        </w:rPr>
        <w:tab/>
      </w:r>
    </w:p>
    <w:p w14:paraId="56D844DF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</w:p>
    <w:p w14:paraId="41D700CB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kern w:val="3"/>
          <w:sz w:val="16"/>
          <w:szCs w:val="16"/>
          <w:lang w:val="pl-PL" w:eastAsia="pl-PL"/>
        </w:rPr>
      </w:pPr>
    </w:p>
    <w:p w14:paraId="70464728" w14:textId="77777777" w:rsidR="00B141B6" w:rsidRPr="00B141B6" w:rsidRDefault="00B141B6" w:rsidP="00B141B6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</w:p>
    <w:p w14:paraId="5324BA73" w14:textId="77777777" w:rsidR="00B141B6" w:rsidRPr="00B141B6" w:rsidRDefault="00B141B6" w:rsidP="00B141B6">
      <w:pPr>
        <w:keepNext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  <w:t>Wniosek o zawarcie umowy o zorganizowanie 1 miejsca stażu</w:t>
      </w:r>
    </w:p>
    <w:p w14:paraId="43119D6D" w14:textId="5219F2FA" w:rsidR="00B141B6" w:rsidRPr="00B141B6" w:rsidRDefault="00B141B6" w:rsidP="00B141B6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  <w:t xml:space="preserve">(w oparciu o </w:t>
      </w:r>
      <w:r w:rsidR="002F1962"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  <w:t>art. 114.</w:t>
      </w:r>
      <w:r w:rsidRPr="00B141B6"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  <w:t xml:space="preserve"> ustawy z dnia 20 marca 2025r. o rynku pracy i służbach zatrudnienia (Dz. U.  z 2025r. poz. 620).  oraz rozporządzenie </w:t>
      </w:r>
      <w:proofErr w:type="spellStart"/>
      <w:r w:rsidRPr="00B141B6"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  <w:t>MPiPS</w:t>
      </w:r>
      <w:proofErr w:type="spellEnd"/>
      <w:r w:rsidRPr="00B141B6"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  <w:t xml:space="preserve"> z dnia 20 sierpnia 2009r. w sprawie szczegółowych warunków odbywania stażu przez bezrobotnych - Dz. U.  z 2009 r., Nr 142 poz. 1160)</w:t>
      </w:r>
    </w:p>
    <w:p w14:paraId="15D13BA9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</w:p>
    <w:p w14:paraId="16EA8CCD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10"/>
          <w:szCs w:val="10"/>
          <w:lang w:val="pl-PL" w:eastAsia="pl-PL"/>
        </w:rPr>
      </w:pPr>
    </w:p>
    <w:p w14:paraId="3F28561C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  <w:t>I. Dane organizatora stażu:</w:t>
      </w:r>
    </w:p>
    <w:p w14:paraId="097C4E83" w14:textId="77777777" w:rsidR="00B141B6" w:rsidRPr="00B141B6" w:rsidRDefault="00B141B6" w:rsidP="00B141B6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Garamond"/>
          <w:b/>
          <w:bCs/>
          <w:kern w:val="3"/>
          <w:sz w:val="10"/>
          <w:szCs w:val="10"/>
          <w:u w:val="single"/>
          <w:lang w:val="pl-PL" w:eastAsia="pl-PL"/>
        </w:rPr>
      </w:pPr>
    </w:p>
    <w:p w14:paraId="00DC9F02" w14:textId="77777777" w:rsidR="00B141B6" w:rsidRPr="00B141B6" w:rsidRDefault="00B141B6" w:rsidP="00B141B6">
      <w:pPr>
        <w:widowControl w:val="0"/>
        <w:numPr>
          <w:ilvl w:val="0"/>
          <w:numId w:val="11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Pełna nazwa firmy lub imię i nazwisko:</w:t>
      </w:r>
    </w:p>
    <w:p w14:paraId="2ACCB1AC" w14:textId="07A98052" w:rsidR="00B141B6" w:rsidRPr="00B141B6" w:rsidRDefault="00B141B6" w:rsidP="00B141B6">
      <w:pPr>
        <w:suppressAutoHyphens/>
        <w:autoSpaceDN w:val="0"/>
        <w:spacing w:after="0" w:line="360" w:lineRule="auto"/>
        <w:ind w:left="644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</w:t>
      </w:r>
    </w:p>
    <w:p w14:paraId="09C8D1D4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Adres siedziby i miejsca prowadzenia działalności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br/>
        <w:t>...............................................................................................................................................................................</w:t>
      </w:r>
    </w:p>
    <w:p w14:paraId="782675C9" w14:textId="77777777" w:rsidR="00B141B6" w:rsidRPr="00B141B6" w:rsidRDefault="00B141B6" w:rsidP="00B141B6">
      <w:pPr>
        <w:suppressAutoHyphens/>
        <w:autoSpaceDN w:val="0"/>
        <w:spacing w:after="0" w:line="360" w:lineRule="auto"/>
        <w:ind w:left="644"/>
        <w:textAlignment w:val="baseline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  <w:proofErr w:type="spellStart"/>
      <w:r w:rsidRPr="00B141B6">
        <w:rPr>
          <w:rFonts w:ascii="Garamond" w:eastAsia="Times New Roman" w:hAnsi="Garamond" w:cs="Garamond"/>
          <w:kern w:val="3"/>
          <w:lang w:val="de-DE" w:eastAsia="pl-PL"/>
        </w:rPr>
        <w:t>numer</w:t>
      </w:r>
      <w:proofErr w:type="spellEnd"/>
      <w:r w:rsidRPr="00B141B6">
        <w:rPr>
          <w:rFonts w:ascii="Garamond" w:eastAsia="Times New Roman" w:hAnsi="Garamond" w:cs="Garamond"/>
          <w:kern w:val="3"/>
          <w:lang w:val="de-DE" w:eastAsia="pl-PL"/>
        </w:rPr>
        <w:t xml:space="preserve"> telefonu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de-DE" w:eastAsia="pl-PL"/>
        </w:rPr>
        <w:t xml:space="preserve"> .......................................................................... </w:t>
      </w:r>
      <w:r w:rsidRPr="00B141B6">
        <w:rPr>
          <w:rFonts w:ascii="Garamond" w:eastAsia="Times New Roman" w:hAnsi="Garamond" w:cs="Garamond"/>
          <w:kern w:val="3"/>
          <w:lang w:val="de-DE" w:eastAsia="pl-PL"/>
        </w:rPr>
        <w:t>e-mail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de-DE" w:eastAsia="pl-PL"/>
        </w:rPr>
        <w:t>................................................................</w:t>
      </w:r>
    </w:p>
    <w:p w14:paraId="76819850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Forma prawna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......................................................................................................................................................</w:t>
      </w:r>
    </w:p>
    <w:p w14:paraId="64BD3A0F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ind w:left="641" w:hanging="357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Rodzaj działalności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.............................................................................................................................................</w:t>
      </w:r>
    </w:p>
    <w:p w14:paraId="4A693B2C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Data rozpoczęcia/ wznowienia działalności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</w:t>
      </w:r>
    </w:p>
    <w:p w14:paraId="420FEC23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Liczba zatrudnionych pracowników w przeliczeniu na pełny wymiar czasu pracy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br/>
        <w:t>(na dzień złożenia wniosku)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...............................................................................................................................</w:t>
      </w:r>
    </w:p>
    <w:p w14:paraId="77E2DCCB" w14:textId="77777777" w:rsidR="00B141B6" w:rsidRPr="00B141B6" w:rsidRDefault="00B141B6" w:rsidP="00B141B6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</w:pPr>
      <w:r w:rsidRPr="00B141B6">
        <w:rPr>
          <w:rFonts w:ascii="Garamond" w:eastAsia="Lucida Sans Unicode" w:hAnsi="Garamond" w:cs="Tahoma"/>
          <w:b/>
          <w:kern w:val="3"/>
          <w:lang w:val="pl-PL" w:eastAsia="pl-PL"/>
        </w:rPr>
        <w:t>Liczba osób aktualnie odbywających staż w dniu złożenia wniosku</w:t>
      </w:r>
      <w:r w:rsidRPr="00B141B6"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  <w:t xml:space="preserve">.................................... </w:t>
      </w:r>
      <w:r w:rsidRPr="00B141B6">
        <w:rPr>
          <w:rFonts w:ascii="Garamond" w:eastAsia="Lucida Sans Unicode" w:hAnsi="Garamond" w:cs="Tahoma"/>
          <w:kern w:val="3"/>
          <w:lang w:val="pl-PL" w:eastAsia="pl-PL"/>
        </w:rPr>
        <w:t>w tym :</w:t>
      </w:r>
    </w:p>
    <w:p w14:paraId="553D4F08" w14:textId="77777777" w:rsidR="00B141B6" w:rsidRPr="00B141B6" w:rsidRDefault="00B141B6" w:rsidP="00B141B6">
      <w:pPr>
        <w:widowControl w:val="0"/>
        <w:suppressAutoHyphens/>
        <w:autoSpaceDN w:val="0"/>
        <w:spacing w:after="0" w:line="360" w:lineRule="auto"/>
        <w:ind w:left="709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</w:pPr>
      <w:r w:rsidRPr="00B141B6">
        <w:rPr>
          <w:rFonts w:ascii="Garamond" w:eastAsia="Lucida Sans Unicode" w:hAnsi="Garamond" w:cs="Tahoma"/>
          <w:kern w:val="3"/>
          <w:lang w:val="pl-PL" w:eastAsia="pl-PL"/>
        </w:rPr>
        <w:t>- w ramach umów o zorganizowanie stażu  zawartych w PUP Łask:</w:t>
      </w:r>
      <w:r w:rsidRPr="00B141B6"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  <w:t xml:space="preserve"> ..............................................................</w:t>
      </w:r>
    </w:p>
    <w:p w14:paraId="2C0DC657" w14:textId="77777777" w:rsidR="00B141B6" w:rsidRPr="00B141B6" w:rsidRDefault="00B141B6" w:rsidP="00B141B6">
      <w:pPr>
        <w:widowControl w:val="0"/>
        <w:suppressAutoHyphens/>
        <w:autoSpaceDN w:val="0"/>
        <w:spacing w:after="0" w:line="360" w:lineRule="auto"/>
        <w:ind w:left="709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</w:pPr>
      <w:r w:rsidRPr="00B141B6">
        <w:rPr>
          <w:rFonts w:ascii="Garamond" w:eastAsia="Lucida Sans Unicode" w:hAnsi="Garamond" w:cs="Tahoma"/>
          <w:kern w:val="3"/>
          <w:lang w:val="pl-PL" w:eastAsia="pl-PL"/>
        </w:rPr>
        <w:t>- w ramach umów o staż zawartych w innych powiatowych urzędach pracy:</w:t>
      </w:r>
      <w:r w:rsidRPr="00B141B6"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  <w:t xml:space="preserve"> .................................................</w:t>
      </w:r>
    </w:p>
    <w:p w14:paraId="277EC8AE" w14:textId="6DC3E68C" w:rsidR="00B141B6" w:rsidRPr="00B141B6" w:rsidRDefault="00B141B6" w:rsidP="00B141B6">
      <w:pPr>
        <w:widowControl w:val="0"/>
        <w:suppressAutoHyphens/>
        <w:autoSpaceDN w:val="0"/>
        <w:spacing w:after="0" w:line="360" w:lineRule="auto"/>
        <w:ind w:left="709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bCs/>
          <w:kern w:val="1"/>
          <w:sz w:val="20"/>
          <w:szCs w:val="20"/>
          <w:lang w:val="pl-PL" w:eastAsia="ar-SA"/>
        </w:rPr>
        <w:t xml:space="preserve">U organizatora stażu, </w:t>
      </w:r>
      <w:r w:rsidR="002F1962">
        <w:rPr>
          <w:rFonts w:ascii="Garamond" w:eastAsia="Times New Roman" w:hAnsi="Garamond" w:cs="Times New Roman"/>
          <w:b/>
          <w:bCs/>
          <w:kern w:val="1"/>
          <w:sz w:val="20"/>
          <w:szCs w:val="20"/>
          <w:lang w:val="pl-PL" w:eastAsia="ar-SA"/>
        </w:rPr>
        <w:t>będącego</w:t>
      </w:r>
      <w:r w:rsidRPr="00B141B6">
        <w:rPr>
          <w:rFonts w:ascii="Garamond" w:eastAsia="Times New Roman" w:hAnsi="Garamond" w:cs="Times New Roman"/>
          <w:b/>
          <w:bCs/>
          <w:kern w:val="1"/>
          <w:sz w:val="20"/>
          <w:szCs w:val="20"/>
          <w:lang w:val="pl-PL" w:eastAsia="ar-SA"/>
        </w:rPr>
        <w:t xml:space="preserve"> pracodawcą staż mogą odbywać bezrobotni w liczbie nieprzekraczającej liczby pracowników zatrudnionych u organizatora w dniu składania wniosku w przeliczeniu na pełny wymiar czasu pracy.</w:t>
      </w:r>
    </w:p>
    <w:p w14:paraId="45E58338" w14:textId="77777777" w:rsidR="00B141B6" w:rsidRPr="00B141B6" w:rsidRDefault="00B141B6" w:rsidP="00B141B6">
      <w:pPr>
        <w:widowControl w:val="0"/>
        <w:suppressAutoHyphens/>
        <w:autoSpaceDN w:val="0"/>
        <w:spacing w:after="0" w:line="360" w:lineRule="auto"/>
        <w:ind w:left="709"/>
        <w:textAlignment w:val="baseline"/>
        <w:rPr>
          <w:rFonts w:ascii="Garamond" w:eastAsia="Lucida Sans Unicode" w:hAnsi="Garamond" w:cs="Tahoma"/>
          <w:kern w:val="3"/>
          <w:sz w:val="24"/>
          <w:szCs w:val="24"/>
          <w:lang w:val="pl-PL" w:eastAsia="pl-PL"/>
        </w:rPr>
      </w:pPr>
    </w:p>
    <w:p w14:paraId="10E7C42D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NIP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REGON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</w:t>
      </w:r>
    </w:p>
    <w:p w14:paraId="265DBB1B" w14:textId="77777777" w:rsidR="00B141B6" w:rsidRPr="00B141B6" w:rsidRDefault="00B141B6" w:rsidP="00B141B6">
      <w:pPr>
        <w:widowControl w:val="0"/>
        <w:numPr>
          <w:ilvl w:val="0"/>
          <w:numId w:val="10"/>
        </w:numPr>
        <w:tabs>
          <w:tab w:val="left" w:pos="644"/>
        </w:tabs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Imię i nazwisko osoby upoważnionej do reprezentowania organizatora:</w:t>
      </w:r>
    </w:p>
    <w:p w14:paraId="74DFBC98" w14:textId="77777777" w:rsidR="00B141B6" w:rsidRPr="00B141B6" w:rsidRDefault="00B141B6" w:rsidP="00B141B6">
      <w:pPr>
        <w:suppressAutoHyphens/>
        <w:autoSpaceDN w:val="0"/>
        <w:spacing w:after="0" w:line="360" w:lineRule="auto"/>
        <w:ind w:left="644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..............................................................................................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telefon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</w:t>
      </w:r>
    </w:p>
    <w:p w14:paraId="4652FF7D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  <w:t>II. Informacja o czasie pracy bezrobotnego:</w:t>
      </w:r>
    </w:p>
    <w:p w14:paraId="79204A61" w14:textId="77777777" w:rsidR="00B141B6" w:rsidRPr="00B141B6" w:rsidRDefault="00B141B6" w:rsidP="00B141B6">
      <w:pPr>
        <w:tabs>
          <w:tab w:val="left" w:pos="315"/>
        </w:tabs>
        <w:suppressAutoHyphens/>
        <w:autoSpaceDN w:val="0"/>
        <w:spacing w:after="0" w:line="360" w:lineRule="auto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ab/>
        <w:t>1. 8 godzin na dobę - 40 godzin tygodniowo</w:t>
      </w:r>
    </w:p>
    <w:p w14:paraId="66D2619F" w14:textId="77777777" w:rsidR="00B141B6" w:rsidRPr="00B141B6" w:rsidRDefault="00B141B6" w:rsidP="00B141B6">
      <w:pPr>
        <w:tabs>
          <w:tab w:val="left" w:pos="315"/>
        </w:tabs>
        <w:suppressAutoHyphens/>
        <w:autoSpaceDN w:val="0"/>
        <w:spacing w:after="0" w:line="360" w:lineRule="auto"/>
        <w:ind w:right="-143"/>
        <w:rPr>
          <w:rFonts w:ascii="Garamond" w:eastAsia="Times New Roman" w:hAnsi="Garamond" w:cs="Garamond"/>
          <w:kern w:val="3"/>
          <w:sz w:val="18"/>
          <w:szCs w:val="18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2. 7 godzin na dobę - 35 godzin tygodniowo</w:t>
      </w:r>
      <w:r w:rsidRPr="00B141B6">
        <w:rPr>
          <w:rFonts w:ascii="Garamond" w:eastAsia="Times New Roman" w:hAnsi="Garamond" w:cs="Garamond"/>
          <w:kern w:val="3"/>
          <w:sz w:val="18"/>
          <w:szCs w:val="18"/>
          <w:lang w:val="pl-PL" w:eastAsia="pl-PL"/>
        </w:rPr>
        <w:t xml:space="preserve">(osoba/y niepełnosprawna/e zaliczona/e do znacznego lub umiarkowanego stopnia      </w:t>
      </w:r>
      <w:r w:rsidRPr="00B141B6">
        <w:rPr>
          <w:rFonts w:ascii="Garamond" w:eastAsia="Times New Roman" w:hAnsi="Garamond" w:cs="Garamond"/>
          <w:kern w:val="3"/>
          <w:sz w:val="18"/>
          <w:szCs w:val="18"/>
          <w:lang w:val="pl-PL" w:eastAsia="pl-PL"/>
        </w:rPr>
        <w:br/>
        <w:t xml:space="preserve">             niepełnosprawności)</w:t>
      </w:r>
    </w:p>
    <w:p w14:paraId="2FF810AA" w14:textId="77777777" w:rsidR="00B141B6" w:rsidRPr="00B141B6" w:rsidRDefault="00B141B6" w:rsidP="00B141B6">
      <w:pPr>
        <w:tabs>
          <w:tab w:val="left" w:pos="285"/>
        </w:tabs>
        <w:suppressAutoHyphens/>
        <w:autoSpaceDN w:val="0"/>
        <w:spacing w:after="0" w:line="360" w:lineRule="auto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3. Praca w niedzielę i święta</w:t>
      </w:r>
    </w:p>
    <w:p w14:paraId="5AA425EB" w14:textId="77777777" w:rsidR="00B141B6" w:rsidRPr="00B141B6" w:rsidRDefault="00B141B6" w:rsidP="00B141B6">
      <w:pPr>
        <w:tabs>
          <w:tab w:val="left" w:pos="285"/>
        </w:tabs>
        <w:suppressAutoHyphens/>
        <w:autoSpaceDN w:val="0"/>
        <w:spacing w:after="0" w:line="360" w:lineRule="auto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ab/>
        <w:t>4. Praca w porze nocnej</w:t>
      </w:r>
    </w:p>
    <w:p w14:paraId="664F923E" w14:textId="77777777" w:rsidR="00B141B6" w:rsidRPr="00B141B6" w:rsidRDefault="00B141B6" w:rsidP="00B141B6">
      <w:pPr>
        <w:tabs>
          <w:tab w:val="left" w:pos="285"/>
        </w:tabs>
        <w:suppressAutoHyphens/>
        <w:autoSpaceDN w:val="0"/>
        <w:spacing w:after="0" w:line="360" w:lineRule="auto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ab/>
        <w:t>5. Praca zmianowa</w:t>
      </w:r>
    </w:p>
    <w:p w14:paraId="15AA479E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aramond"/>
          <w:i/>
          <w:iCs/>
          <w:kern w:val="3"/>
          <w:sz w:val="20"/>
          <w:szCs w:val="20"/>
          <w:u w:val="single"/>
          <w:lang w:val="pl-PL" w:eastAsia="pl-PL"/>
        </w:rPr>
      </w:pP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u w:val="single"/>
          <w:lang w:val="pl-PL" w:eastAsia="pl-PL"/>
        </w:rPr>
        <w:t>odpowiednie podkreślić</w:t>
      </w:r>
    </w:p>
    <w:p w14:paraId="408A2BE0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aramond"/>
          <w:b/>
          <w:bCs/>
          <w:kern w:val="3"/>
          <w:sz w:val="16"/>
          <w:szCs w:val="16"/>
          <w:lang w:val="pl-PL" w:eastAsia="pl-PL"/>
        </w:rPr>
      </w:pPr>
    </w:p>
    <w:p w14:paraId="0FC2020D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  <w:t>III. Dane dotyczące organizacji stażu:</w:t>
      </w:r>
    </w:p>
    <w:p w14:paraId="20D55FC0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Garamond"/>
          <w:kern w:val="3"/>
          <w:sz w:val="16"/>
          <w:szCs w:val="16"/>
          <w:lang w:val="pl-PL" w:eastAsia="pl-PL"/>
        </w:rPr>
      </w:pPr>
      <w:bookmarkStart w:id="1" w:name="_Hlk201147523"/>
    </w:p>
    <w:p w14:paraId="3998CE41" w14:textId="77777777" w:rsidR="00C16648" w:rsidRPr="00B141B6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Liczba miejsc pracy dla osób, które mają odbywać staż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</w:t>
      </w:r>
      <w:r w:rsidRPr="00B141B6">
        <w:rPr>
          <w:rFonts w:ascii="Garamond" w:eastAsia="Times New Roman" w:hAnsi="Garamond" w:cs="Garamond"/>
          <w:b/>
          <w:bCs/>
          <w:kern w:val="3"/>
          <w:sz w:val="24"/>
          <w:szCs w:val="24"/>
          <w:lang w:val="pl-PL" w:eastAsia="pl-PL"/>
        </w:rPr>
        <w:t>1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</w:t>
      </w:r>
    </w:p>
    <w:p w14:paraId="362D67FC" w14:textId="77777777" w:rsidR="00C16648" w:rsidRPr="00B141B6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Miejsce odbywania stażu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..........................................................................................................................................</w:t>
      </w:r>
    </w:p>
    <w:p w14:paraId="06FAF642" w14:textId="77777777" w:rsidR="00C16648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Wnioskowany staż będzie realizowany w formie:</w:t>
      </w:r>
    </w:p>
    <w:p w14:paraId="64C5EEEE" w14:textId="77777777" w:rsidR="00C16648" w:rsidRPr="00B141B6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sym w:font="Symbol" w:char="F080"/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stacjonarnej (w tym praca w terenie</w:t>
      </w:r>
      <w:r>
        <w:rPr>
          <w:rFonts w:ascii="Garamond" w:eastAsia="Times New Roman" w:hAnsi="Garamond" w:cs="Garamond"/>
          <w:kern w:val="3"/>
          <w:lang w:val="pl-PL" w:eastAsia="pl-PL"/>
        </w:rPr>
        <w:t>)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              </w:t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sym w:font="Symbol" w:char="F080"/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hybrydowej (stacjonar</w:t>
      </w:r>
      <w:r>
        <w:rPr>
          <w:rFonts w:ascii="Garamond" w:eastAsia="Times New Roman" w:hAnsi="Garamond" w:cs="Garamond"/>
          <w:kern w:val="3"/>
          <w:lang w:val="pl-PL" w:eastAsia="pl-PL"/>
        </w:rPr>
        <w:t>nie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i zdalnie)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sym w:font="Symbol" w:char="F02A"/>
      </w:r>
    </w:p>
    <w:p w14:paraId="186C2011" w14:textId="77777777" w:rsidR="00C16648" w:rsidRPr="00B141B6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sym w:font="Symbol" w:char="F080"/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zdalnej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sym w:font="Symbol" w:char="F02A"/>
      </w:r>
    </w:p>
    <w:p w14:paraId="0716EC78" w14:textId="77777777" w:rsidR="00C16648" w:rsidRPr="00B141B6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Times New Roman"/>
          <w:b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bCs/>
          <w:kern w:val="3"/>
          <w:lang w:val="pl-PL" w:eastAsia="pl-PL"/>
        </w:rPr>
        <w:sym w:font="Symbol" w:char="F02A"/>
      </w:r>
      <w:r w:rsidRPr="00B141B6">
        <w:rPr>
          <w:rFonts w:ascii="Garamond" w:eastAsia="Times New Roman" w:hAnsi="Garamond" w:cs="Garamond"/>
          <w:b/>
          <w:bCs/>
          <w:kern w:val="3"/>
          <w:lang w:val="pl-PL" w:eastAsia="pl-PL"/>
        </w:rPr>
        <w:t xml:space="preserve"> z zachowaniem przepisów art. 67</w:t>
      </w:r>
      <w:r w:rsidRPr="00B141B6">
        <w:rPr>
          <w:rFonts w:ascii="Garamond" w:eastAsia="Times New Roman" w:hAnsi="Garamond" w:cs="Garamond"/>
          <w:b/>
          <w:bCs/>
          <w:kern w:val="3"/>
          <w:vertAlign w:val="superscript"/>
          <w:lang w:val="pl-PL" w:eastAsia="pl-PL"/>
        </w:rPr>
        <w:t xml:space="preserve">18, </w:t>
      </w:r>
      <w:r w:rsidRPr="00B141B6">
        <w:rPr>
          <w:rFonts w:ascii="Garamond" w:eastAsia="Times New Roman" w:hAnsi="Garamond" w:cs="Garamond"/>
          <w:b/>
          <w:bCs/>
          <w:kern w:val="3"/>
          <w:lang w:val="pl-PL" w:eastAsia="pl-PL"/>
        </w:rPr>
        <w:t>art. 67</w:t>
      </w:r>
      <w:r w:rsidRPr="00B141B6">
        <w:rPr>
          <w:rFonts w:ascii="Garamond" w:eastAsia="Times New Roman" w:hAnsi="Garamond" w:cs="Garamond"/>
          <w:b/>
          <w:bCs/>
          <w:kern w:val="3"/>
          <w:vertAlign w:val="superscript"/>
          <w:lang w:val="pl-PL" w:eastAsia="pl-PL"/>
        </w:rPr>
        <w:t xml:space="preserve">19 </w:t>
      </w:r>
      <w:r w:rsidRPr="00B141B6">
        <w:rPr>
          <w:rFonts w:ascii="Garamond" w:eastAsia="Times New Roman" w:hAnsi="Garamond" w:cs="Times New Roman"/>
          <w:b/>
          <w:bCs/>
          <w:kern w:val="3"/>
          <w:lang w:val="pl-PL" w:eastAsia="pl-PL"/>
        </w:rPr>
        <w:t>§ 3-5, art. 67</w:t>
      </w:r>
      <w:r w:rsidRPr="00B141B6">
        <w:rPr>
          <w:rFonts w:ascii="Garamond" w:eastAsia="Times New Roman" w:hAnsi="Garamond" w:cs="Times New Roman"/>
          <w:b/>
          <w:bCs/>
          <w:kern w:val="3"/>
          <w:vertAlign w:val="superscript"/>
          <w:lang w:val="pl-PL" w:eastAsia="pl-PL"/>
        </w:rPr>
        <w:t xml:space="preserve">24 </w:t>
      </w:r>
      <w:r w:rsidRPr="00B141B6">
        <w:rPr>
          <w:rFonts w:ascii="Garamond" w:eastAsia="Times New Roman" w:hAnsi="Garamond" w:cs="Times New Roman"/>
          <w:b/>
          <w:bCs/>
          <w:kern w:val="3"/>
          <w:lang w:val="pl-PL" w:eastAsia="pl-PL"/>
        </w:rPr>
        <w:t>§ 1 pkt 1, 2 i 4, § 2-5, art. 67</w:t>
      </w:r>
      <w:r w:rsidRPr="00B141B6">
        <w:rPr>
          <w:rFonts w:ascii="Garamond" w:eastAsia="Times New Roman" w:hAnsi="Garamond" w:cs="Times New Roman"/>
          <w:b/>
          <w:bCs/>
          <w:kern w:val="3"/>
          <w:vertAlign w:val="superscript"/>
          <w:lang w:val="pl-PL" w:eastAsia="pl-PL"/>
        </w:rPr>
        <w:t>25</w:t>
      </w:r>
      <w:r w:rsidRPr="00B141B6">
        <w:rPr>
          <w:rFonts w:ascii="Garamond" w:eastAsia="Times New Roman" w:hAnsi="Garamond" w:cs="Times New Roman"/>
          <w:b/>
          <w:bCs/>
          <w:kern w:val="3"/>
          <w:lang w:val="pl-PL" w:eastAsia="pl-PL"/>
        </w:rPr>
        <w:t>, art. 67</w:t>
      </w:r>
      <w:r w:rsidRPr="00B141B6">
        <w:rPr>
          <w:rFonts w:ascii="Garamond" w:eastAsia="Times New Roman" w:hAnsi="Garamond" w:cs="Times New Roman"/>
          <w:b/>
          <w:bCs/>
          <w:kern w:val="3"/>
          <w:vertAlign w:val="superscript"/>
          <w:lang w:val="pl-PL" w:eastAsia="pl-PL"/>
        </w:rPr>
        <w:t>27</w:t>
      </w:r>
      <w:r w:rsidRPr="00B141B6">
        <w:rPr>
          <w:rFonts w:ascii="Garamond" w:eastAsia="Times New Roman" w:hAnsi="Garamond" w:cs="Times New Roman"/>
          <w:b/>
          <w:bCs/>
          <w:kern w:val="3"/>
          <w:lang w:val="pl-PL" w:eastAsia="pl-PL"/>
        </w:rPr>
        <w:t>, art. 67</w:t>
      </w:r>
      <w:r w:rsidRPr="00B141B6">
        <w:rPr>
          <w:rFonts w:ascii="Garamond" w:eastAsia="Times New Roman" w:hAnsi="Garamond" w:cs="Times New Roman"/>
          <w:b/>
          <w:bCs/>
          <w:kern w:val="3"/>
          <w:vertAlign w:val="superscript"/>
          <w:lang w:val="pl-PL" w:eastAsia="pl-PL"/>
        </w:rPr>
        <w:t xml:space="preserve">31 </w:t>
      </w:r>
      <w:r w:rsidRPr="00B141B6">
        <w:rPr>
          <w:rFonts w:ascii="Garamond" w:eastAsia="Times New Roman" w:hAnsi="Garamond" w:cs="Times New Roman"/>
          <w:b/>
          <w:bCs/>
          <w:kern w:val="3"/>
          <w:lang w:val="pl-PL" w:eastAsia="pl-PL"/>
        </w:rPr>
        <w:t>§ 4, 7- 9 ustawy z dnia 26 czerwca 1974r.- Kodeks Pracy.</w:t>
      </w:r>
    </w:p>
    <w:p w14:paraId="157A653A" w14:textId="77777777" w:rsidR="00C16648" w:rsidRPr="00B141B6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Organizator dysponuje możliwościami organizacji pracy zdalnej/ hybrydowej oraz posiada wypracowane procedury porozumiewania się, za pomocą środków bezpośredniej komunikacji na odległość, a także posiada wypracowane procedury monitorowania realizacji zadań wynikających z programu stażu:</w:t>
      </w:r>
    </w:p>
    <w:p w14:paraId="138A2D4D" w14:textId="77777777" w:rsidR="00C16648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         </w:t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sym w:font="Symbol" w:char="F080"/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TAK      </w:t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sym w:font="Symbol" w:char="F080"/>
      </w:r>
      <w:r w:rsidRPr="00B141B6">
        <w:rPr>
          <w:rFonts w:ascii="Garamond" w:eastAsia="Times New Roman" w:hAnsi="Garamond" w:cs="Garamond"/>
          <w:kern w:val="3"/>
          <w:sz w:val="36"/>
          <w:szCs w:val="36"/>
          <w:lang w:val="pl-PL" w:eastAsia="pl-PL"/>
        </w:rPr>
        <w:t xml:space="preserve"> 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NIE</w:t>
      </w:r>
      <w:r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br/>
        <w:t>Jeżeli TAK, proszę wskazać jakie:………………………………………………………………….…</w:t>
      </w:r>
    </w:p>
    <w:p w14:paraId="36F8A489" w14:textId="77777777" w:rsidR="00C16648" w:rsidRPr="00FF5C56" w:rsidRDefault="00C16648" w:rsidP="00C16648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………………………………………………………………………………………………………</w:t>
      </w:r>
    </w:p>
    <w:p w14:paraId="7BCCF322" w14:textId="7131E792" w:rsidR="00C16648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FF5C56">
        <w:rPr>
          <w:rFonts w:ascii="Garamond" w:eastAsia="Times New Roman" w:hAnsi="Garamond" w:cs="Garamond"/>
          <w:kern w:val="3"/>
          <w:lang w:val="pl-PL" w:eastAsia="pl-PL"/>
        </w:rPr>
        <w:t>Wymiar czas</w:t>
      </w:r>
      <w:r>
        <w:rPr>
          <w:rFonts w:ascii="Garamond" w:eastAsia="Times New Roman" w:hAnsi="Garamond" w:cs="Garamond"/>
          <w:kern w:val="3"/>
          <w:lang w:val="pl-PL" w:eastAsia="pl-PL"/>
        </w:rPr>
        <w:t>u</w:t>
      </w:r>
      <w:r w:rsidRPr="00FF5C56">
        <w:rPr>
          <w:rFonts w:ascii="Garamond" w:eastAsia="Times New Roman" w:hAnsi="Garamond" w:cs="Garamond"/>
          <w:kern w:val="3"/>
          <w:lang w:val="pl-PL" w:eastAsia="pl-PL"/>
        </w:rPr>
        <w:t xml:space="preserve"> pracy: pełny/ niepełny</w:t>
      </w:r>
      <w:r w:rsidRPr="00502774">
        <w:rPr>
          <w:rFonts w:eastAsia="Times New Roman"/>
          <w:lang w:val="pl-PL" w:eastAsia="pl-PL"/>
        </w:rPr>
        <w:sym w:font="Symbol" w:char="F02A"/>
      </w:r>
      <w:r w:rsidRPr="00FF5C56">
        <w:rPr>
          <w:rFonts w:ascii="Garamond" w:eastAsia="Times New Roman" w:hAnsi="Garamond" w:cs="Garamond"/>
          <w:kern w:val="3"/>
          <w:lang w:val="pl-PL" w:eastAsia="pl-PL"/>
        </w:rPr>
        <w:t>, liczba godzin dziennie………….., liczba godzin w tygodniu……..…..</w:t>
      </w:r>
    </w:p>
    <w:p w14:paraId="0098579E" w14:textId="77777777" w:rsidR="00C16648" w:rsidRPr="00FF5C56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FF5C56">
        <w:rPr>
          <w:rFonts w:ascii="Garamond" w:hAnsi="Garamond" w:cs="Garamond"/>
          <w:kern w:val="3"/>
          <w:lang w:val="pl-PL" w:eastAsia="pl-PL"/>
        </w:rPr>
        <w:t>Okres rozliczeniowy przyjęty u organizatora………………………..…….……(nieprzekraczający 3 miesięcy).</w:t>
      </w:r>
    </w:p>
    <w:p w14:paraId="6F65EA0A" w14:textId="77777777" w:rsidR="00C16648" w:rsidRPr="00B141B6" w:rsidRDefault="00C16648" w:rsidP="00C16648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bookmarkStart w:id="2" w:name="_Hlk201146639"/>
      <w:bookmarkEnd w:id="1"/>
      <w:r w:rsidRPr="00B141B6">
        <w:rPr>
          <w:rFonts w:ascii="Garamond" w:eastAsia="Times New Roman" w:hAnsi="Garamond" w:cs="Georgia"/>
          <w:b/>
          <w:bCs/>
          <w:kern w:val="3"/>
          <w:lang w:val="pl-PL" w:eastAsia="pl-PL"/>
        </w:rPr>
        <w:t xml:space="preserve">Nazwisko i imię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oraz </w:t>
      </w:r>
      <w:r w:rsidRPr="00B141B6">
        <w:rPr>
          <w:rFonts w:ascii="Garamond" w:eastAsia="Times New Roman" w:hAnsi="Garamond" w:cs="Georgia"/>
          <w:b/>
          <w:bCs/>
          <w:kern w:val="3"/>
          <w:lang w:val="pl-PL" w:eastAsia="pl-PL"/>
        </w:rPr>
        <w:t xml:space="preserve">stanowisko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opiekuna bezrobotnego objętego programem stażu</w:t>
      </w:r>
    </w:p>
    <w:p w14:paraId="33D070D4" w14:textId="77777777" w:rsidR="00C16648" w:rsidRPr="00B141B6" w:rsidRDefault="00C16648" w:rsidP="00C16648">
      <w:pPr>
        <w:suppressAutoHyphens/>
        <w:autoSpaceDN w:val="0"/>
        <w:spacing w:after="0" w:line="360" w:lineRule="auto"/>
        <w:ind w:left="644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5494F" w14:textId="77777777" w:rsidR="00C16648" w:rsidRPr="00B141B6" w:rsidRDefault="00C16648" w:rsidP="00C16648">
      <w:pPr>
        <w:suppressAutoHyphens/>
        <w:autoSpaceDN w:val="0"/>
        <w:spacing w:after="0" w:line="360" w:lineRule="auto"/>
        <w:ind w:left="644"/>
        <w:rPr>
          <w:rFonts w:ascii="Garamond" w:eastAsia="Times New Roman" w:hAnsi="Garamond" w:cs="Garamond"/>
          <w:kern w:val="3"/>
          <w:sz w:val="10"/>
          <w:szCs w:val="10"/>
          <w:lang w:val="pl-PL" w:eastAsia="pl-PL"/>
        </w:rPr>
      </w:pPr>
    </w:p>
    <w:p w14:paraId="3A5A42CD" w14:textId="77777777" w:rsidR="00C16648" w:rsidRPr="00B141B6" w:rsidRDefault="00C16648" w:rsidP="00C16648">
      <w:pPr>
        <w:suppressAutoHyphens/>
        <w:autoSpaceDN w:val="0"/>
        <w:spacing w:after="0" w:line="360" w:lineRule="auto"/>
        <w:ind w:left="567"/>
        <w:jc w:val="both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  <w:t xml:space="preserve">* Opiekun bezrobotnego odbywającego staż może jednocześnie sprawować opiekę nad </w:t>
      </w:r>
      <w:r w:rsidRPr="00B141B6">
        <w:rPr>
          <w:rFonts w:ascii="Garamond" w:eastAsia="Times New Roman" w:hAnsi="Garamond" w:cs="Times New Roman"/>
          <w:b/>
          <w:kern w:val="3"/>
          <w:sz w:val="20"/>
          <w:szCs w:val="20"/>
          <w:lang w:val="pl-PL" w:eastAsia="pl-PL"/>
        </w:rPr>
        <w:t xml:space="preserve">nie więcej niż 3 osobami bezrobotnymi </w:t>
      </w:r>
      <w:r w:rsidRPr="00B141B6"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  <w:t>odbywającymi staż.</w:t>
      </w:r>
    </w:p>
    <w:bookmarkEnd w:id="2"/>
    <w:p w14:paraId="0216FAF2" w14:textId="77777777" w:rsidR="00B141B6" w:rsidRPr="00B141B6" w:rsidRDefault="00B141B6" w:rsidP="00B141B6">
      <w:pPr>
        <w:suppressAutoHyphens/>
        <w:autoSpaceDN w:val="0"/>
        <w:spacing w:after="0" w:line="360" w:lineRule="auto"/>
        <w:ind w:left="567"/>
        <w:rPr>
          <w:rFonts w:ascii="Garamond" w:eastAsia="Times New Roman" w:hAnsi="Garamond" w:cs="Garamond"/>
          <w:kern w:val="3"/>
          <w:sz w:val="10"/>
          <w:szCs w:val="10"/>
          <w:lang w:val="pl-PL" w:eastAsia="pl-PL"/>
        </w:rPr>
      </w:pPr>
    </w:p>
    <w:p w14:paraId="46A5D813" w14:textId="77777777" w:rsidR="00B141B6" w:rsidRPr="00B141B6" w:rsidRDefault="00B141B6" w:rsidP="00B141B6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240" w:lineRule="auto"/>
        <w:ind w:left="426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bookmarkStart w:id="3" w:name="_Hlk201147191"/>
      <w:r w:rsidRPr="00B141B6">
        <w:rPr>
          <w:rFonts w:ascii="Garamond" w:eastAsia="Times New Roman" w:hAnsi="Garamond" w:cs="Garamond"/>
          <w:kern w:val="3"/>
          <w:lang w:val="pl-PL" w:eastAsia="pl-PL"/>
        </w:rPr>
        <w:t>Proponowany okres odbycia stażu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</w:t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 xml:space="preserve"> 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od dnia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</w:t>
      </w:r>
      <w:bookmarkEnd w:id="3"/>
    </w:p>
    <w:p w14:paraId="635F39A7" w14:textId="77777777" w:rsidR="00B141B6" w:rsidRPr="00B141B6" w:rsidRDefault="00B141B6" w:rsidP="00B141B6">
      <w:pPr>
        <w:suppressAutoHyphens/>
        <w:autoSpaceDN w:val="0"/>
        <w:spacing w:after="0" w:line="240" w:lineRule="auto"/>
        <w:ind w:left="3828"/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 xml:space="preserve">       (od 3 do 6 miesięcy</w:t>
      </w:r>
      <w:bookmarkStart w:id="4" w:name="_Hlk200535853"/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>)</w:t>
      </w:r>
      <w:bookmarkStart w:id="5" w:name="_Hlk200535835"/>
      <w:bookmarkEnd w:id="4"/>
    </w:p>
    <w:bookmarkEnd w:id="5"/>
    <w:p w14:paraId="5733A9F6" w14:textId="77777777" w:rsidR="00B141B6" w:rsidRPr="00B141B6" w:rsidRDefault="00B141B6" w:rsidP="00B141B6">
      <w:pPr>
        <w:numPr>
          <w:ilvl w:val="1"/>
          <w:numId w:val="13"/>
        </w:numPr>
        <w:tabs>
          <w:tab w:val="left" w:pos="644"/>
        </w:tabs>
        <w:suppressAutoHyphens/>
        <w:autoSpaceDN w:val="0"/>
        <w:spacing w:after="0" w:line="360" w:lineRule="auto"/>
        <w:ind w:left="709" w:hanging="643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lastRenderedPageBreak/>
        <w:t>Nazwisko i imię bezrobotnego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>, którego organizator planuje przyjąć na staż: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740C2A97" w14:textId="66B955B4" w:rsidR="00B141B6" w:rsidRPr="00B141B6" w:rsidRDefault="00B141B6" w:rsidP="00B141B6">
      <w:pPr>
        <w:suppressAutoHyphens/>
        <w:autoSpaceDN w:val="0"/>
        <w:spacing w:after="0" w:line="360" w:lineRule="auto"/>
        <w:ind w:left="644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- adres za</w:t>
      </w:r>
      <w:r w:rsidR="009B6C84">
        <w:rPr>
          <w:rFonts w:ascii="Garamond" w:eastAsia="Times New Roman" w:hAnsi="Garamond" w:cs="Garamond"/>
          <w:kern w:val="3"/>
          <w:lang w:val="pl-PL" w:eastAsia="pl-PL"/>
        </w:rPr>
        <w:t>mieszkania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bezrobotnego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: ..................................................................................................................</w:t>
      </w:r>
    </w:p>
    <w:p w14:paraId="11CAD619" w14:textId="77777777" w:rsidR="00B141B6" w:rsidRPr="00B141B6" w:rsidRDefault="00B141B6" w:rsidP="00B141B6">
      <w:pPr>
        <w:suppressAutoHyphens/>
        <w:autoSpaceDN w:val="0"/>
        <w:spacing w:after="0" w:line="360" w:lineRule="auto"/>
        <w:ind w:left="644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- data urodzenia bezrobotnego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............................................................................................................................</w:t>
      </w:r>
    </w:p>
    <w:p w14:paraId="4564174F" w14:textId="77777777" w:rsidR="00B141B6" w:rsidRPr="00B141B6" w:rsidRDefault="00B141B6" w:rsidP="00B141B6">
      <w:pPr>
        <w:suppressAutoHyphens/>
        <w:autoSpaceDN w:val="0"/>
        <w:spacing w:after="0" w:line="360" w:lineRule="auto"/>
        <w:ind w:left="644"/>
        <w:rPr>
          <w:rFonts w:ascii="Garamond" w:eastAsia="Times New Roman" w:hAnsi="Garamond" w:cs="Garamond"/>
          <w:kern w:val="3"/>
          <w:sz w:val="10"/>
          <w:szCs w:val="10"/>
          <w:lang w:val="pl-PL" w:eastAsia="pl-PL"/>
        </w:rPr>
      </w:pPr>
    </w:p>
    <w:p w14:paraId="2BDF0399" w14:textId="1CF69B3D" w:rsidR="00B141B6" w:rsidRPr="00B141B6" w:rsidRDefault="00B141B6" w:rsidP="00B141B6">
      <w:pPr>
        <w:suppressAutoHyphens/>
        <w:autoSpaceDE w:val="0"/>
        <w:spacing w:after="0" w:line="240" w:lineRule="auto"/>
        <w:ind w:left="567"/>
        <w:jc w:val="both"/>
        <w:rPr>
          <w:rFonts w:ascii="Garamond" w:eastAsia="Times New Roman" w:hAnsi="Garamond" w:cs="Tahoma"/>
          <w:b/>
          <w:lang w:val="pl-PL" w:eastAsia="ar-SA"/>
        </w:rPr>
      </w:pPr>
      <w:r w:rsidRPr="00B141B6">
        <w:rPr>
          <w:rFonts w:ascii="Garamond" w:eastAsia="Times New Roman" w:hAnsi="Garamond" w:cs="Tahoma"/>
          <w:b/>
          <w:lang w:val="pl-PL" w:eastAsia="ar-SA"/>
        </w:rPr>
        <w:t>W przypadku niezakwalifikowania się  ww. kandydata organizator  wyraża zgodę na skierowanie innego kandydata wskazanego przez urząd:</w:t>
      </w:r>
    </w:p>
    <w:p w14:paraId="2599CC84" w14:textId="77777777" w:rsidR="00B141B6" w:rsidRPr="00B141B6" w:rsidRDefault="00B141B6" w:rsidP="00B141B6">
      <w:pPr>
        <w:suppressAutoHyphens/>
        <w:autoSpaceDE w:val="0"/>
        <w:spacing w:after="0" w:line="240" w:lineRule="auto"/>
        <w:ind w:left="567"/>
        <w:jc w:val="both"/>
        <w:rPr>
          <w:rFonts w:ascii="Garamond" w:eastAsia="Times New Roman" w:hAnsi="Garamond" w:cs="Tahoma"/>
          <w:b/>
          <w:lang w:val="pl-PL" w:eastAsia="ar-SA"/>
        </w:rPr>
      </w:pPr>
    </w:p>
    <w:p w14:paraId="1847A5D1" w14:textId="77777777" w:rsidR="00B141B6" w:rsidRPr="00B141B6" w:rsidRDefault="00B141B6" w:rsidP="00B141B6">
      <w:pPr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TAK WYRAŻAM ZGODĘ,</w:t>
      </w:r>
    </w:p>
    <w:p w14:paraId="0FB10FCE" w14:textId="77777777" w:rsidR="00B141B6" w:rsidRPr="00B141B6" w:rsidRDefault="00B141B6" w:rsidP="00B141B6">
      <w:pPr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NIE WYRAŻAM ZGODY.</w:t>
      </w:r>
    </w:p>
    <w:p w14:paraId="16B81340" w14:textId="77777777" w:rsidR="00B141B6" w:rsidRPr="00B141B6" w:rsidRDefault="00B141B6" w:rsidP="00B141B6">
      <w:pPr>
        <w:numPr>
          <w:ilvl w:val="1"/>
          <w:numId w:val="13"/>
        </w:numPr>
        <w:tabs>
          <w:tab w:val="left" w:pos="709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Czy posiada stopień niepełnosprawności: TAK/NIE*</w:t>
      </w:r>
    </w:p>
    <w:p w14:paraId="2EC747AE" w14:textId="77777777" w:rsidR="00B141B6" w:rsidRPr="00B141B6" w:rsidRDefault="00B141B6" w:rsidP="00B141B6">
      <w:pPr>
        <w:tabs>
          <w:tab w:val="left" w:pos="709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</w:p>
    <w:p w14:paraId="2E15B85A" w14:textId="77777777" w:rsidR="00B141B6" w:rsidRPr="00B141B6" w:rsidRDefault="00B141B6" w:rsidP="00B141B6">
      <w:pPr>
        <w:keepNext/>
        <w:tabs>
          <w:tab w:val="left" w:pos="0"/>
        </w:tabs>
        <w:suppressAutoHyphens/>
        <w:autoSpaceDN w:val="0"/>
        <w:spacing w:after="0" w:line="360" w:lineRule="auto"/>
        <w:textAlignment w:val="baseline"/>
        <w:outlineLvl w:val="1"/>
        <w:rPr>
          <w:rFonts w:ascii="Garamond" w:eastAsia="Times New Roman" w:hAnsi="Garamond" w:cs="Georgia"/>
          <w:b/>
          <w:bCs/>
          <w:kern w:val="3"/>
          <w:sz w:val="28"/>
          <w:szCs w:val="28"/>
          <w:u w:val="single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u w:val="single"/>
          <w:lang w:val="pl-PL" w:eastAsia="pl-PL"/>
        </w:rPr>
        <w:t>IV. Specyfikacja do wniosku o zorganizowanie stażu</w:t>
      </w:r>
    </w:p>
    <w:tbl>
      <w:tblPr>
        <w:tblW w:w="10840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2268"/>
        <w:gridCol w:w="2268"/>
        <w:gridCol w:w="3118"/>
      </w:tblGrid>
      <w:tr w:rsidR="00B141B6" w:rsidRPr="00B141B6" w14:paraId="38909222" w14:textId="77777777" w:rsidTr="001879E6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E1BE1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i/>
                <w:iCs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Nazwa zawodu</w:t>
            </w:r>
            <w:r w:rsidRPr="00B141B6">
              <w:rPr>
                <w:rFonts w:ascii="Garamond" w:eastAsia="Times New Roman" w:hAnsi="Garamond" w:cs="Garamond"/>
                <w:b/>
                <w:bCs/>
                <w:i/>
                <w:iCs/>
                <w:kern w:val="3"/>
                <w:sz w:val="18"/>
                <w:szCs w:val="18"/>
                <w:lang w:val="pl-PL" w:eastAsia="pl-PL"/>
              </w:rPr>
              <w:t xml:space="preserve">(zgodnie z klasyfikacją zawodów  i specjalności dostępną na stronie </w:t>
            </w:r>
            <w:hyperlink r:id="rId8" w:history="1">
              <w:r w:rsidRPr="00B141B6">
                <w:rPr>
                  <w:rFonts w:ascii="Garamond" w:eastAsia="Times New Roman" w:hAnsi="Garamond" w:cs="Garamond"/>
                  <w:b/>
                  <w:bCs/>
                  <w:i/>
                  <w:iCs/>
                  <w:color w:val="0563C1"/>
                  <w:kern w:val="3"/>
                  <w:sz w:val="18"/>
                  <w:szCs w:val="18"/>
                  <w:u w:val="single"/>
                  <w:lang w:val="pl-PL" w:eastAsia="pl-PL"/>
                </w:rPr>
                <w:t>www.psz.praca.gov.pl</w:t>
              </w:r>
            </w:hyperlink>
            <w:r w:rsidRPr="00B141B6">
              <w:rPr>
                <w:rFonts w:ascii="Garamond" w:eastAsia="Times New Roman" w:hAnsi="Garamond" w:cs="Garamond"/>
                <w:b/>
                <w:bCs/>
                <w:i/>
                <w:iCs/>
                <w:kern w:val="3"/>
                <w:sz w:val="18"/>
                <w:szCs w:val="18"/>
                <w:lang w:val="pl-PL" w:eastAsia="pl-PL"/>
              </w:rPr>
              <w:t>)</w:t>
            </w:r>
          </w:p>
          <w:p w14:paraId="59904FA4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i/>
                <w:iCs/>
                <w:kern w:val="3"/>
                <w:sz w:val="6"/>
                <w:szCs w:val="6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C3CA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Poziom wykształcenia bezrobotnego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029C9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Minimalne kwalifikacje niezbędne do podjęcia stażu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FF0A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Wymagania dot. predyspozycji psychofizycznych i zdrowotnych</w:t>
            </w:r>
          </w:p>
        </w:tc>
      </w:tr>
      <w:tr w:rsidR="00B141B6" w:rsidRPr="00B141B6" w14:paraId="78CB07BF" w14:textId="77777777" w:rsidTr="001879E6">
        <w:trPr>
          <w:trHeight w:val="1230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2FD2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72ACC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1953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67FA0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</w:tbl>
    <w:p w14:paraId="1FF51670" w14:textId="77777777" w:rsidR="00B141B6" w:rsidRPr="00B141B6" w:rsidRDefault="00B141B6" w:rsidP="00B141B6">
      <w:pPr>
        <w:suppressAutoHyphens/>
        <w:autoSpaceDN w:val="0"/>
        <w:spacing w:after="0" w:line="360" w:lineRule="auto"/>
        <w:jc w:val="center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</w:p>
    <w:p w14:paraId="186A7778" w14:textId="77777777" w:rsidR="00B141B6" w:rsidRPr="00B141B6" w:rsidRDefault="00B141B6" w:rsidP="00B141B6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Garamond" w:eastAsia="Times New Roman" w:hAnsi="Garamond" w:cs="Garamond"/>
          <w:b/>
          <w:bCs/>
          <w:kern w:val="3"/>
          <w:sz w:val="28"/>
          <w:szCs w:val="28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lang w:val="pl-PL" w:eastAsia="pl-PL"/>
        </w:rPr>
        <w:t>V. Opis zadań jakie będą wykonywane podczas stażu przez bezrobotnego:</w:t>
      </w:r>
    </w:p>
    <w:p w14:paraId="4775F396" w14:textId="77777777" w:rsidR="00B141B6" w:rsidRPr="00B141B6" w:rsidRDefault="00B141B6" w:rsidP="00B141B6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Garamond" w:eastAsia="Times New Roman" w:hAnsi="Garamond" w:cs="Times New Roman"/>
          <w:b/>
          <w:bCs/>
          <w:kern w:val="3"/>
          <w:sz w:val="8"/>
          <w:szCs w:val="8"/>
          <w:lang w:val="pl-PL" w:eastAsia="pl-PL"/>
        </w:rPr>
      </w:pPr>
    </w:p>
    <w:p w14:paraId="130E95CA" w14:textId="77777777" w:rsidR="00B141B6" w:rsidRPr="00B141B6" w:rsidRDefault="00B141B6" w:rsidP="00B141B6">
      <w:pPr>
        <w:suppressAutoHyphens/>
        <w:autoSpaceDN w:val="0"/>
        <w:spacing w:after="0" w:line="360" w:lineRule="auto"/>
        <w:ind w:left="709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- nazwa komórki organizacyjnej i stanowiska pracy: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 xml:space="preserve"> ..................................................................................</w:t>
      </w:r>
    </w:p>
    <w:p w14:paraId="3195271F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09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</w:t>
      </w:r>
    </w:p>
    <w:p w14:paraId="420AA7B4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09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</w:p>
    <w:p w14:paraId="2DD07D42" w14:textId="7DF9036B" w:rsidR="00B141B6" w:rsidRPr="00B141B6" w:rsidRDefault="00B141B6" w:rsidP="00B141B6">
      <w:pPr>
        <w:suppressAutoHyphens/>
        <w:autoSpaceDN w:val="0"/>
        <w:spacing w:after="0" w:line="240" w:lineRule="auto"/>
        <w:ind w:left="709"/>
        <w:textAlignment w:val="baseline"/>
        <w:rPr>
          <w:rFonts w:ascii="Garamond" w:eastAsia="Times New Roman" w:hAnsi="Garamond" w:cs="Garamond"/>
          <w:b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- zakres zadań</w:t>
      </w:r>
      <w:r w:rsidR="00C76245">
        <w:rPr>
          <w:rFonts w:ascii="Garamond" w:eastAsia="Times New Roman" w:hAnsi="Garamond" w:cs="Garamond"/>
          <w:b/>
          <w:kern w:val="3"/>
          <w:lang w:val="pl-PL" w:eastAsia="pl-PL"/>
        </w:rPr>
        <w:t xml:space="preserve"> </w:t>
      </w:r>
      <w:r w:rsidR="004E25BF">
        <w:rPr>
          <w:rFonts w:ascii="Garamond" w:eastAsia="Times New Roman" w:hAnsi="Garamond" w:cs="Garamond"/>
          <w:b/>
          <w:kern w:val="3"/>
          <w:lang w:val="pl-PL" w:eastAsia="pl-PL"/>
        </w:rPr>
        <w:t>zawodowych</w:t>
      </w: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:</w:t>
      </w:r>
    </w:p>
    <w:p w14:paraId="326210CA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09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AD79E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09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</w:p>
    <w:p w14:paraId="419EB81E" w14:textId="77777777" w:rsidR="00B141B6" w:rsidRPr="00B141B6" w:rsidRDefault="00B141B6" w:rsidP="00B141B6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</w:pPr>
    </w:p>
    <w:p w14:paraId="010A2A26" w14:textId="031C3289" w:rsidR="00B141B6" w:rsidRPr="00B141B6" w:rsidRDefault="00B141B6" w:rsidP="00B141B6">
      <w:pPr>
        <w:suppressAutoHyphens/>
        <w:autoSpaceDN w:val="0"/>
        <w:spacing w:after="0" w:line="240" w:lineRule="auto"/>
        <w:ind w:left="425" w:hanging="425"/>
        <w:textAlignment w:val="baseline"/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t>VI. Organizator oświadcza, że w czasie odbywania stażu bezrobotny uzyska następujące kwalifikacje</w:t>
      </w:r>
      <w:r w:rsidR="00C16648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t>, wiedzę</w:t>
      </w: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t xml:space="preserve"> lub umiejętności zawodowe:</w:t>
      </w:r>
    </w:p>
    <w:p w14:paraId="7DFF9FB6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Times New Roman"/>
          <w:kern w:val="3"/>
          <w:sz w:val="16"/>
          <w:szCs w:val="16"/>
          <w:lang w:val="pl-PL" w:eastAsia="pl-PL"/>
        </w:rPr>
      </w:pPr>
    </w:p>
    <w:p w14:paraId="529EF3E4" w14:textId="5F5DE1B5" w:rsidR="00B141B6" w:rsidRPr="00B141B6" w:rsidRDefault="00B141B6" w:rsidP="00B141B6">
      <w:pPr>
        <w:suppressAutoHyphens/>
        <w:autoSpaceDN w:val="0"/>
        <w:spacing w:after="0" w:line="240" w:lineRule="auto"/>
        <w:ind w:left="425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</w:t>
      </w:r>
    </w:p>
    <w:p w14:paraId="36FF5110" w14:textId="77777777" w:rsidR="00B141B6" w:rsidRPr="00B141B6" w:rsidRDefault="00B141B6" w:rsidP="00B141B6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</w:p>
    <w:p w14:paraId="7BD5A77A" w14:textId="073C3BBC" w:rsidR="00B141B6" w:rsidRPr="00B141B6" w:rsidRDefault="00B141B6" w:rsidP="00B141B6">
      <w:pPr>
        <w:numPr>
          <w:ilvl w:val="0"/>
          <w:numId w:val="17"/>
        </w:numPr>
        <w:suppressAutoHyphens/>
        <w:autoSpaceDN w:val="0"/>
        <w:spacing w:after="0" w:line="240" w:lineRule="auto"/>
        <w:ind w:left="425" w:right="-285" w:hanging="425"/>
        <w:jc w:val="both"/>
        <w:textAlignment w:val="baseline"/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t>Składam deklarację dalszego zatrudnienia bezrobotnego</w:t>
      </w: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br/>
        <w:t>po zakończeniu stażu:</w:t>
      </w:r>
    </w:p>
    <w:p w14:paraId="4E86FD43" w14:textId="77777777" w:rsidR="00B141B6" w:rsidRPr="00B141B6" w:rsidRDefault="00B141B6" w:rsidP="00B141B6">
      <w:pPr>
        <w:suppressAutoHyphens/>
        <w:autoSpaceDN w:val="0"/>
        <w:spacing w:after="0" w:line="240" w:lineRule="auto"/>
        <w:ind w:left="425"/>
        <w:jc w:val="both"/>
        <w:textAlignment w:val="baseline"/>
        <w:rPr>
          <w:rFonts w:ascii="Garamond" w:eastAsia="Times New Roman" w:hAnsi="Garamond" w:cs="Georgia"/>
          <w:b/>
          <w:bCs/>
          <w:kern w:val="3"/>
          <w:sz w:val="16"/>
          <w:szCs w:val="16"/>
          <w:lang w:val="pl-PL" w:eastAsia="pl-PL"/>
        </w:rPr>
      </w:pPr>
    </w:p>
    <w:p w14:paraId="2BAEDC9E" w14:textId="77777777" w:rsidR="00B141B6" w:rsidRPr="00B141B6" w:rsidRDefault="00B141B6" w:rsidP="00B141B6">
      <w:pPr>
        <w:numPr>
          <w:ilvl w:val="0"/>
          <w:numId w:val="18"/>
        </w:numPr>
        <w:suppressAutoHyphens/>
        <w:autoSpaceDN w:val="0"/>
        <w:spacing w:after="0" w:line="360" w:lineRule="auto"/>
        <w:ind w:left="709" w:hanging="284"/>
        <w:jc w:val="both"/>
        <w:textAlignment w:val="baseline"/>
        <w:rPr>
          <w:rFonts w:ascii="Garamond" w:eastAsia="Times New Roman" w:hAnsi="Garamond" w:cs="Georgia"/>
          <w:b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>brak deklaracji zatrudnienia</w:t>
      </w:r>
    </w:p>
    <w:p w14:paraId="6E5254BD" w14:textId="590F85A3" w:rsidR="00B141B6" w:rsidRPr="00B141B6" w:rsidRDefault="00B141B6" w:rsidP="00B141B6">
      <w:pPr>
        <w:numPr>
          <w:ilvl w:val="0"/>
          <w:numId w:val="18"/>
        </w:numPr>
        <w:suppressAutoHyphens/>
        <w:autoSpaceDN w:val="0"/>
        <w:spacing w:after="0" w:line="360" w:lineRule="auto"/>
        <w:ind w:left="567" w:right="-852" w:hanging="142"/>
        <w:jc w:val="both"/>
        <w:textAlignment w:val="baseline"/>
        <w:rPr>
          <w:rFonts w:ascii="Garamond" w:eastAsia="Times New Roman" w:hAnsi="Garamond" w:cs="Georgia"/>
          <w:b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zatrudnienie </w:t>
      </w:r>
      <w:r w:rsidRPr="00B141B6">
        <w:rPr>
          <w:rFonts w:ascii="Garamond" w:eastAsia="Times New Roman" w:hAnsi="Garamond" w:cs="Georgia"/>
          <w:b/>
          <w:bCs/>
          <w:kern w:val="3"/>
          <w:lang w:val="pl-PL" w:eastAsia="pl-PL"/>
        </w:rPr>
        <w:t xml:space="preserve">w ramach umowy o pracę 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na czas nieokreślony/określony </w:t>
      </w:r>
      <w:r w:rsidR="004E25BF">
        <w:rPr>
          <w:rFonts w:ascii="Garamond" w:eastAsia="Times New Roman" w:hAnsi="Garamond" w:cs="Georgia"/>
          <w:bCs/>
          <w:kern w:val="3"/>
          <w:lang w:val="pl-PL" w:eastAsia="pl-PL"/>
        </w:rPr>
        <w:t>………..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... miesięcy </w:t>
      </w:r>
    </w:p>
    <w:p w14:paraId="6789D177" w14:textId="77777777" w:rsidR="00B141B6" w:rsidRPr="00B141B6" w:rsidRDefault="00B141B6" w:rsidP="00B141B6">
      <w:pPr>
        <w:suppressAutoHyphens/>
        <w:autoSpaceDN w:val="0"/>
        <w:spacing w:after="0" w:line="360" w:lineRule="auto"/>
        <w:ind w:left="709" w:right="-852"/>
        <w:jc w:val="both"/>
        <w:textAlignment w:val="baseline"/>
        <w:rPr>
          <w:rFonts w:ascii="Garamond" w:eastAsia="Times New Roman" w:hAnsi="Garamond" w:cs="Georgia"/>
          <w:b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w </w:t>
      </w:r>
      <w:r w:rsidRPr="00B141B6">
        <w:rPr>
          <w:rFonts w:ascii="Garamond" w:eastAsia="Times New Roman" w:hAnsi="Garamond" w:cs="Georgia"/>
          <w:b/>
          <w:bCs/>
          <w:kern w:val="3"/>
          <w:lang w:val="pl-PL" w:eastAsia="pl-PL"/>
        </w:rPr>
        <w:t>pełnym/niepełnym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 wymiarze czasu pracy(</w:t>
      </w:r>
      <w:r w:rsidRPr="00B141B6">
        <w:rPr>
          <w:rFonts w:ascii="Garamond" w:eastAsia="Times New Roman" w:hAnsi="Garamond" w:cs="Georgia"/>
          <w:bCs/>
          <w:i/>
          <w:kern w:val="3"/>
          <w:lang w:val="pl-PL" w:eastAsia="pl-PL"/>
        </w:rPr>
        <w:t>w przypadku niepełnego wymiaru wpisać wymiar: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 xml:space="preserve"> ........ </w:t>
      </w:r>
      <w:r w:rsidRPr="00B141B6">
        <w:rPr>
          <w:rFonts w:ascii="Garamond" w:eastAsia="Times New Roman" w:hAnsi="Garamond" w:cs="Georgia"/>
          <w:bCs/>
          <w:i/>
          <w:kern w:val="3"/>
          <w:lang w:val="pl-PL" w:eastAsia="pl-PL"/>
        </w:rPr>
        <w:t>etatu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>)</w:t>
      </w:r>
    </w:p>
    <w:p w14:paraId="2D35B758" w14:textId="4D73C31A" w:rsidR="00B141B6" w:rsidRPr="00B141B6" w:rsidRDefault="00B141B6" w:rsidP="00B141B6">
      <w:pPr>
        <w:numPr>
          <w:ilvl w:val="0"/>
          <w:numId w:val="18"/>
        </w:numPr>
        <w:suppressAutoHyphens/>
        <w:autoSpaceDN w:val="0"/>
        <w:spacing w:after="0" w:line="240" w:lineRule="auto"/>
        <w:ind w:left="567" w:right="-427" w:hanging="142"/>
        <w:jc w:val="both"/>
        <w:textAlignment w:val="baseline"/>
        <w:rPr>
          <w:rFonts w:ascii="Garamond" w:eastAsia="Times New Roman" w:hAnsi="Garamond" w:cs="Georgia"/>
          <w:b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>inna praca zarobkowa - .....................</w:t>
      </w:r>
      <w:r w:rsidR="004E25BF">
        <w:rPr>
          <w:rFonts w:ascii="Garamond" w:eastAsia="Times New Roman" w:hAnsi="Garamond" w:cs="Georgia"/>
          <w:bCs/>
          <w:kern w:val="3"/>
          <w:lang w:val="pl-PL" w:eastAsia="pl-PL"/>
        </w:rPr>
        <w:t>...............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>................ na okres ......</w:t>
      </w:r>
      <w:r w:rsidR="004E25BF">
        <w:rPr>
          <w:rFonts w:ascii="Garamond" w:eastAsia="Times New Roman" w:hAnsi="Garamond" w:cs="Georgia"/>
          <w:bCs/>
          <w:kern w:val="3"/>
          <w:lang w:val="pl-PL" w:eastAsia="pl-PL"/>
        </w:rPr>
        <w:t>.........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>...... miesięcy</w:t>
      </w:r>
      <w:r w:rsidRPr="00B141B6">
        <w:rPr>
          <w:rFonts w:ascii="Garamond" w:eastAsia="Times New Roman" w:hAnsi="Garamond" w:cs="Georgia"/>
          <w:bCs/>
          <w:kern w:val="3"/>
          <w:lang w:val="pl-PL" w:eastAsia="pl-PL"/>
        </w:rPr>
        <w:tab/>
      </w:r>
      <w:r w:rsidR="004E25BF">
        <w:rPr>
          <w:rFonts w:ascii="Garamond" w:eastAsia="Times New Roman" w:hAnsi="Garamond" w:cs="Georgia"/>
          <w:bCs/>
          <w:kern w:val="3"/>
          <w:lang w:val="pl-PL" w:eastAsia="pl-PL"/>
        </w:rPr>
        <w:t>.</w:t>
      </w:r>
    </w:p>
    <w:p w14:paraId="00C78124" w14:textId="2AC0E275" w:rsidR="00B141B6" w:rsidRPr="00B141B6" w:rsidRDefault="00B141B6" w:rsidP="00B141B6">
      <w:pPr>
        <w:suppressAutoHyphens/>
        <w:autoSpaceDN w:val="0"/>
        <w:spacing w:after="0" w:line="240" w:lineRule="auto"/>
        <w:ind w:left="1418" w:firstLine="709"/>
        <w:jc w:val="both"/>
        <w:textAlignment w:val="baseline"/>
        <w:rPr>
          <w:rFonts w:ascii="Garamond" w:eastAsia="Times New Roman" w:hAnsi="Garamond" w:cs="Georgia"/>
          <w:b/>
          <w:bCs/>
          <w:i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Cs/>
          <w:i/>
          <w:kern w:val="3"/>
          <w:lang w:val="pl-PL" w:eastAsia="pl-PL"/>
        </w:rPr>
        <w:t xml:space="preserve">          </w:t>
      </w:r>
      <w:r w:rsidR="004E25BF">
        <w:rPr>
          <w:rFonts w:ascii="Garamond" w:eastAsia="Times New Roman" w:hAnsi="Garamond" w:cs="Georgia"/>
          <w:bCs/>
          <w:i/>
          <w:kern w:val="3"/>
          <w:lang w:val="pl-PL" w:eastAsia="pl-PL"/>
        </w:rPr>
        <w:t xml:space="preserve">        </w:t>
      </w:r>
      <w:r w:rsidRPr="00B141B6">
        <w:rPr>
          <w:rFonts w:ascii="Garamond" w:eastAsia="Times New Roman" w:hAnsi="Garamond" w:cs="Georgia"/>
          <w:bCs/>
          <w:i/>
          <w:kern w:val="3"/>
          <w:lang w:val="pl-PL" w:eastAsia="pl-PL"/>
        </w:rPr>
        <w:t xml:space="preserve">     (np. umowa zlecenie)</w:t>
      </w:r>
    </w:p>
    <w:p w14:paraId="00B1F136" w14:textId="77777777" w:rsidR="00B141B6" w:rsidRPr="00B141B6" w:rsidRDefault="00B141B6" w:rsidP="00B141B6">
      <w:p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Garamond" w:eastAsia="Times New Roman" w:hAnsi="Garamond" w:cs="Georgia"/>
          <w:b/>
          <w:bCs/>
          <w:kern w:val="3"/>
          <w:sz w:val="18"/>
          <w:szCs w:val="18"/>
          <w:lang w:val="pl-PL" w:eastAsia="pl-PL"/>
        </w:rPr>
      </w:pPr>
    </w:p>
    <w:p w14:paraId="457F61C3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Georgia"/>
          <w:b/>
          <w:bCs/>
          <w:kern w:val="3"/>
          <w:sz w:val="16"/>
          <w:szCs w:val="16"/>
          <w:lang w:val="pl-PL" w:eastAsia="pl-PL"/>
        </w:rPr>
      </w:pPr>
    </w:p>
    <w:p w14:paraId="42D63D35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t xml:space="preserve">VIII. Dane dotyczące współpracy z Powiatowym Urzędem Pracy </w:t>
      </w:r>
      <w:r w:rsidRPr="00B141B6">
        <w:rPr>
          <w:rFonts w:ascii="Garamond" w:eastAsia="Times New Roman" w:hAnsi="Garamond" w:cs="Georgia"/>
          <w:b/>
          <w:bCs/>
          <w:kern w:val="3"/>
          <w:sz w:val="26"/>
          <w:szCs w:val="26"/>
          <w:lang w:val="pl-PL" w:eastAsia="pl-PL"/>
        </w:rPr>
        <w:br/>
        <w:t>w Łasku</w:t>
      </w:r>
    </w:p>
    <w:p w14:paraId="2FF6F0CC" w14:textId="1289C54D" w:rsidR="00B141B6" w:rsidRPr="00B141B6" w:rsidRDefault="00B141B6" w:rsidP="00B141B6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1. Czy </w:t>
      </w:r>
      <w:r w:rsidR="004E25BF">
        <w:rPr>
          <w:rFonts w:ascii="Garamond" w:eastAsia="Times New Roman" w:hAnsi="Garamond" w:cs="Garamond"/>
          <w:kern w:val="3"/>
          <w:lang w:val="pl-PL" w:eastAsia="pl-PL"/>
        </w:rPr>
        <w:t>organizator stażu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korzystał ze środków Funduszu Pracy/EFS w ostatnich 2 latach, jeżeli tak to proszę podać w jakiej formie:</w:t>
      </w:r>
    </w:p>
    <w:tbl>
      <w:tblPr>
        <w:tblW w:w="10454" w:type="dxa"/>
        <w:tblInd w:w="-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2409"/>
        <w:gridCol w:w="1701"/>
        <w:gridCol w:w="2268"/>
        <w:gridCol w:w="1871"/>
      </w:tblGrid>
      <w:tr w:rsidR="00B141B6" w:rsidRPr="00B141B6" w14:paraId="4A2E37AA" w14:textId="77777777" w:rsidTr="001879E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0941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Forma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B887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Liczba zorganizowanych miejsc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F72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W jakim okresie (lata)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3A0E" w14:textId="1825E5A6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 xml:space="preserve">Liczba osób zatrudnionych po zakończonej formie </w:t>
            </w:r>
            <w:r w:rsidR="004E25BF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pomocy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EFA0F6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b/>
                <w:bCs/>
                <w:kern w:val="3"/>
                <w:lang w:val="pl-PL" w:eastAsia="pl-PL"/>
              </w:rPr>
              <w:t>Wyjaśnienie dotyczące braku zatrudnienia</w:t>
            </w:r>
          </w:p>
        </w:tc>
      </w:tr>
      <w:tr w:rsidR="00B141B6" w:rsidRPr="00B141B6" w14:paraId="541008D2" w14:textId="77777777" w:rsidTr="001879E6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A4CA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B589F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376D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32752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B8292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sz w:val="18"/>
                <w:szCs w:val="18"/>
                <w:lang w:val="pl-PL" w:eastAsia="pl-PL"/>
              </w:rPr>
              <w:t>5.</w:t>
            </w:r>
          </w:p>
        </w:tc>
      </w:tr>
      <w:tr w:rsidR="00B141B6" w:rsidRPr="00B141B6" w14:paraId="68349222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F54F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Staże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E75C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AA2A4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E4ED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38BD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5BDF74BA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71CA2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Prace interwencyjne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25D7A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700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D185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08D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403408CD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DE5CE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Doposażenie/</w:t>
            </w:r>
          </w:p>
          <w:p w14:paraId="2CB5C855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wyposażenie stanowiska pracy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33D12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AD5C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989BF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0BC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12A7062D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26569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Roboty publiczne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24D1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63E31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CB69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A210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7C4E4DBF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4A5F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Bony stażowe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FE8B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FBB94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BE35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B38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2A7585F3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98063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Bony zatrudnieniowe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F344C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63BBF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EFD34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689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  <w:tr w:rsidR="00B141B6" w:rsidRPr="00B141B6" w14:paraId="695E3F82" w14:textId="77777777" w:rsidTr="001879E6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08D3F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rPr>
                <w:rFonts w:ascii="Garamond" w:eastAsia="Times New Roman" w:hAnsi="Garamond" w:cs="Garamond"/>
                <w:kern w:val="3"/>
                <w:lang w:val="pl-PL" w:eastAsia="pl-PL"/>
              </w:rPr>
            </w:pPr>
            <w:r w:rsidRPr="00B141B6">
              <w:rPr>
                <w:rFonts w:ascii="Garamond" w:eastAsia="Times New Roman" w:hAnsi="Garamond" w:cs="Garamond"/>
                <w:kern w:val="3"/>
                <w:lang w:val="pl-PL" w:eastAsia="pl-PL"/>
              </w:rPr>
              <w:t>Inne (wpisać jakie?)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7AAA7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A952D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97DEB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7E69" w14:textId="77777777" w:rsidR="00B141B6" w:rsidRPr="00B141B6" w:rsidRDefault="00B141B6" w:rsidP="00B141B6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Garamond" w:eastAsia="Times New Roman" w:hAnsi="Garamond" w:cs="Garamond"/>
                <w:kern w:val="3"/>
                <w:sz w:val="24"/>
                <w:szCs w:val="24"/>
                <w:lang w:val="pl-PL" w:eastAsia="pl-PL"/>
              </w:rPr>
            </w:pPr>
          </w:p>
        </w:tc>
      </w:tr>
    </w:tbl>
    <w:p w14:paraId="5FB7555C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Georgia"/>
          <w:b/>
          <w:bCs/>
          <w:kern w:val="3"/>
          <w:sz w:val="32"/>
          <w:szCs w:val="32"/>
          <w:u w:val="single"/>
          <w:lang w:val="pl-PL" w:eastAsia="pl-PL"/>
        </w:rPr>
      </w:pPr>
    </w:p>
    <w:p w14:paraId="1752A349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</w:p>
    <w:p w14:paraId="3EC0DCDB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</w:p>
    <w:p w14:paraId="07E5892A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</w:p>
    <w:p w14:paraId="0BCBCE4D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32"/>
          <w:szCs w:val="32"/>
          <w:lang w:val="pl-PL" w:eastAsia="pl-PL"/>
        </w:rPr>
        <w:t>IX. Oświadczenie organizatora stażu</w:t>
      </w:r>
    </w:p>
    <w:p w14:paraId="24B622BC" w14:textId="77777777" w:rsidR="00B141B6" w:rsidRPr="00B141B6" w:rsidRDefault="00B141B6" w:rsidP="00B141B6">
      <w:pPr>
        <w:suppressAutoHyphens/>
        <w:autoSpaceDN w:val="0"/>
        <w:spacing w:after="0" w:line="100" w:lineRule="atLeast"/>
        <w:textAlignment w:val="baseline"/>
        <w:rPr>
          <w:rFonts w:ascii="Garamond" w:eastAsia="Times New Roman" w:hAnsi="Garamond" w:cs="Times New Roman"/>
          <w:b/>
          <w:bCs/>
          <w:kern w:val="3"/>
          <w:sz w:val="32"/>
          <w:szCs w:val="32"/>
          <w:lang w:val="pl-PL" w:eastAsia="pl-PL"/>
        </w:rPr>
      </w:pPr>
    </w:p>
    <w:p w14:paraId="7A5F5A10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Georgia"/>
          <w:b/>
          <w:bCs/>
          <w:i/>
          <w:iCs/>
          <w:kern w:val="3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i/>
          <w:iCs/>
          <w:kern w:val="3"/>
          <w:lang w:val="pl-PL" w:eastAsia="pl-PL"/>
        </w:rPr>
        <w:t>Świadomy odpowiedzialności karnej wynikającej z art. 233 Kodeksu karnego za składanie fałszywych zeznań oświadczam, że informacje podane w niniejszym wniosku są prawdziwe. Jednocześnie oświadczam, że:</w:t>
      </w:r>
    </w:p>
    <w:p w14:paraId="370F1ADD" w14:textId="77777777" w:rsidR="00B141B6" w:rsidRPr="00B141B6" w:rsidRDefault="00B141B6" w:rsidP="00B141B6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i/>
          <w:iCs/>
          <w:kern w:val="3"/>
          <w:lang w:val="pl-PL" w:eastAsia="pl-PL"/>
        </w:rPr>
      </w:pPr>
    </w:p>
    <w:p w14:paraId="59865E49" w14:textId="77777777" w:rsidR="00B141B6" w:rsidRPr="00B141B6" w:rsidRDefault="00B141B6" w:rsidP="00B141B6">
      <w:pPr>
        <w:numPr>
          <w:ilvl w:val="0"/>
          <w:numId w:val="19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w stosunku do mojego przedsiębiorstwa nie toczy się postępowanie upadłościowe i nie został zgłoszony wniosek o jego likwidację,</w:t>
      </w:r>
    </w:p>
    <w:p w14:paraId="12DBF3BC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zalegam/ nie zalegam*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w dniu składania wniosku z wypłacaniem w terminie wynagrodzeń pracownikom oraz z opłacaniem w terminie składek na ubezpieczenie społeczne, zdrowotne, Fundusz Pracy oraz Fundusz Gwarantowanych Świadczeń Pracowniczych;</w:t>
      </w:r>
    </w:p>
    <w:p w14:paraId="1B222547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zalegam/ nie zalegam*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w dniu składania wniosku z opłacaniem w terminie innych danin publicznych;</w:t>
      </w:r>
    </w:p>
    <w:p w14:paraId="07FCCE31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posiadam/ nie posiadam*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 w dniu składania wniosku nieuregulowanych w terminie zobowiązań cywilnoprawnych;</w:t>
      </w:r>
    </w:p>
    <w:p w14:paraId="087EE686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 xml:space="preserve">znajduję się/ nie znajduje się </w:t>
      </w: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 xml:space="preserve">na liście osób i podmiotów zamieszczonych na stronie internetowej Ministerstwa Spraw Wewnętrznych i Administracji, pod adresem </w:t>
      </w:r>
      <w:hyperlink r:id="rId9" w:history="1">
        <w:r w:rsidRPr="00B141B6">
          <w:rPr>
            <w:rFonts w:ascii="Garamond" w:eastAsia="Times New Roman" w:hAnsi="Garamond" w:cs="Garamond"/>
            <w:bCs/>
            <w:kern w:val="3"/>
            <w:lang w:val="pl-PL" w:eastAsia="pl-PL"/>
          </w:rPr>
          <w:t>http://www.gov..pl.web/mswia/lista-osob-i-podmiotow-objetych-sankcjami</w:t>
        </w:r>
      </w:hyperlink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 xml:space="preserve">, objętych sankcjami na podstawie Ustawy z dnia 13.04.2022r. o szczególnych rozwiązaniach </w:t>
      </w: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br/>
        <w:t>w zakresie przeciwdziałania wspieraniu agresji na Ukrainę oraz służących ochronie bezpieczeństwa narodowego oraz w załączniku nr 1do Rozporządzenia Rady (UE) nr 269/2014 (Dz. Urz. UE L 78, s. 6 ze zm.) oraz</w:t>
      </w: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br/>
        <w:t xml:space="preserve"> w załączniku nr 1 do Rozporządzenia Rady (WE) nr 765/2006 (Dz. Urz. UE L 134, s. 1 ze zm.)- wykazy osób fizycznych i prawnych, podmiotów i organów podlegających sankcjom;</w:t>
      </w:r>
    </w:p>
    <w:p w14:paraId="075E696A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lang w:val="pl-PL" w:eastAsia="pl-PL"/>
        </w:rPr>
        <w:t>Zobowiązuje się do:</w:t>
      </w:r>
    </w:p>
    <w:p w14:paraId="4BFECCF7" w14:textId="4BD753F7" w:rsidR="00B141B6" w:rsidRPr="00B141B6" w:rsidRDefault="00B141B6" w:rsidP="00B141B6">
      <w:p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Garamond" w:eastAsia="Times New Roman" w:hAnsi="Garamond" w:cs="Garamond"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 xml:space="preserve">- skierowania wybranego kandydata przed rozpoczęciem stażu do lekarza medycyny pracy na </w:t>
      </w:r>
      <w:r w:rsidR="0015167E">
        <w:rPr>
          <w:rFonts w:ascii="Garamond" w:eastAsia="Times New Roman" w:hAnsi="Garamond" w:cs="Garamond"/>
          <w:bCs/>
          <w:kern w:val="3"/>
          <w:lang w:val="pl-PL" w:eastAsia="pl-PL"/>
        </w:rPr>
        <w:t xml:space="preserve"> wstępne </w:t>
      </w: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>badania lekarskie</w:t>
      </w:r>
      <w:r w:rsidR="0015167E">
        <w:rPr>
          <w:rFonts w:ascii="Garamond" w:eastAsia="Times New Roman" w:hAnsi="Garamond" w:cs="Garamond"/>
          <w:bCs/>
          <w:kern w:val="3"/>
          <w:lang w:val="pl-PL" w:eastAsia="pl-PL"/>
        </w:rPr>
        <w:sym w:font="Symbol" w:char="F02A"/>
      </w:r>
      <w:r w:rsidR="0015167E">
        <w:rPr>
          <w:rFonts w:ascii="Garamond" w:eastAsia="Times New Roman" w:hAnsi="Garamond" w:cs="Garamond"/>
          <w:bCs/>
          <w:kern w:val="3"/>
          <w:lang w:val="pl-PL" w:eastAsia="pl-PL"/>
        </w:rPr>
        <w:sym w:font="Symbol" w:char="F02A"/>
      </w:r>
      <w:r w:rsidR="0015167E">
        <w:rPr>
          <w:rFonts w:ascii="Garamond" w:eastAsia="Times New Roman" w:hAnsi="Garamond" w:cs="Garamond"/>
          <w:bCs/>
          <w:kern w:val="3"/>
          <w:lang w:val="pl-PL" w:eastAsia="pl-PL"/>
        </w:rPr>
        <w:t>,</w:t>
      </w: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 xml:space="preserve"> we wskazanym we wniosku zawodzie zgodnym z klasyfikacją zawodów i specjalności oraz pokrycia ich kosztów;</w:t>
      </w:r>
    </w:p>
    <w:p w14:paraId="090A082F" w14:textId="77777777" w:rsidR="00B141B6" w:rsidRPr="00B141B6" w:rsidRDefault="00B141B6" w:rsidP="00B141B6">
      <w:p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ind w:left="284"/>
        <w:jc w:val="both"/>
        <w:textAlignment w:val="baseline"/>
        <w:rPr>
          <w:rFonts w:ascii="Garamond" w:eastAsia="Times New Roman" w:hAnsi="Garamond" w:cs="Garamond"/>
          <w:bCs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bCs/>
          <w:kern w:val="3"/>
          <w:lang w:val="pl-PL" w:eastAsia="pl-PL"/>
        </w:rPr>
        <w:t>- zorganizowania i pokrycia kosztów szkolenia BHP i p.poż., skierowanej osoby bezrobotnej;</w:t>
      </w:r>
    </w:p>
    <w:p w14:paraId="1B3AC734" w14:textId="77777777" w:rsidR="0015167E" w:rsidRDefault="00B141B6" w:rsidP="0015167E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bookmarkStart w:id="6" w:name="_Hlk200623581"/>
      <w:r w:rsidRPr="00B141B6">
        <w:rPr>
          <w:rFonts w:ascii="Garamond" w:eastAsia="Times New Roman" w:hAnsi="Garamond" w:cs="Garamond"/>
          <w:kern w:val="3"/>
          <w:lang w:val="pl-PL" w:eastAsia="pl-PL"/>
        </w:rPr>
        <w:t>Opiekun stażysty został zapoznany z treścią niniejszego wniosku oraz zasadami organizacji stażu;</w:t>
      </w:r>
      <w:bookmarkEnd w:id="6"/>
    </w:p>
    <w:p w14:paraId="597AF32F" w14:textId="3BD906BE" w:rsidR="00B141B6" w:rsidRPr="0015167E" w:rsidRDefault="0015167E" w:rsidP="0015167E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>
        <w:rPr>
          <w:rFonts w:ascii="Garamond" w:eastAsia="Times New Roman" w:hAnsi="Garamond" w:cs="Tahoma"/>
          <w:lang w:val="pl-PL" w:eastAsia="ar-SA"/>
        </w:rPr>
        <w:t>Z</w:t>
      </w:r>
      <w:r w:rsidR="00B141B6" w:rsidRPr="0015167E">
        <w:rPr>
          <w:rFonts w:ascii="Garamond" w:eastAsia="Times New Roman" w:hAnsi="Garamond" w:cs="Tahoma"/>
          <w:lang w:val="pl-PL" w:eastAsia="ar-SA"/>
        </w:rPr>
        <w:t>apoznałem/</w:t>
      </w:r>
      <w:proofErr w:type="spellStart"/>
      <w:r w:rsidR="00B141B6" w:rsidRPr="0015167E">
        <w:rPr>
          <w:rFonts w:ascii="Garamond" w:eastAsia="Times New Roman" w:hAnsi="Garamond" w:cs="Tahoma"/>
          <w:lang w:val="pl-PL" w:eastAsia="ar-SA"/>
        </w:rPr>
        <w:t>am</w:t>
      </w:r>
      <w:proofErr w:type="spellEnd"/>
      <w:r w:rsidR="00B141B6" w:rsidRPr="0015167E">
        <w:rPr>
          <w:rFonts w:ascii="Garamond" w:eastAsia="Times New Roman" w:hAnsi="Garamond" w:cs="Tahoma"/>
          <w:lang w:val="pl-PL" w:eastAsia="ar-SA"/>
        </w:rPr>
        <w:t xml:space="preserve"> się z „Zasadami organizowania stażu przez Powiatowy Urząd Pracy </w:t>
      </w:r>
      <w:r w:rsidR="00B141B6" w:rsidRPr="0015167E">
        <w:rPr>
          <w:rFonts w:ascii="Garamond" w:eastAsia="Times New Roman" w:hAnsi="Garamond" w:cs="Tahoma"/>
          <w:lang w:val="pl-PL" w:eastAsia="ar-SA"/>
        </w:rPr>
        <w:br/>
        <w:t xml:space="preserve">w Łasku” oraz kryteriami zawartymi w „Karcie oceny wniosku o zawarcie umowy </w:t>
      </w:r>
      <w:r w:rsidR="00B141B6" w:rsidRPr="0015167E">
        <w:rPr>
          <w:rFonts w:ascii="Garamond" w:eastAsia="Times New Roman" w:hAnsi="Garamond" w:cs="Tahoma"/>
          <w:lang w:val="pl-PL" w:eastAsia="ar-SA"/>
        </w:rPr>
        <w:br/>
        <w:t>o zorganizowanie stażu”;</w:t>
      </w:r>
    </w:p>
    <w:p w14:paraId="5CD042FD" w14:textId="77777777" w:rsidR="00B141B6" w:rsidRPr="00B141B6" w:rsidRDefault="00B141B6" w:rsidP="00B141B6">
      <w:pPr>
        <w:numPr>
          <w:ilvl w:val="0"/>
          <w:numId w:val="1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lang w:val="pl-PL" w:eastAsia="pl-PL"/>
        </w:rPr>
        <w:t>zapoznałem/</w:t>
      </w:r>
      <w:proofErr w:type="spellStart"/>
      <w:r w:rsidRPr="00B141B6">
        <w:rPr>
          <w:rFonts w:ascii="Garamond" w:eastAsia="Times New Roman" w:hAnsi="Garamond" w:cs="Garamond"/>
          <w:kern w:val="3"/>
          <w:lang w:val="pl-PL" w:eastAsia="pl-PL"/>
        </w:rPr>
        <w:t>am</w:t>
      </w:r>
      <w:proofErr w:type="spellEnd"/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się z klauzulą informacyjną o przetwarzaniu danych osobowych, znajdującą się na stronie internetowej lask.praca.gov.pl, w zakładce ,,Urząd"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→</w:t>
      </w:r>
      <w:r w:rsidRPr="00B141B6">
        <w:rPr>
          <w:rFonts w:ascii="Garamond" w:eastAsia="Times New Roman" w:hAnsi="Garamond" w:cs="Garamond"/>
          <w:kern w:val="3"/>
          <w:lang w:val="pl-PL" w:eastAsia="pl-PL"/>
        </w:rPr>
        <w:t xml:space="preserve"> ,,Ochrona danych osobowych".</w:t>
      </w:r>
    </w:p>
    <w:p w14:paraId="3CA6D9D9" w14:textId="77777777" w:rsidR="00B141B6" w:rsidRPr="00B141B6" w:rsidRDefault="00B141B6" w:rsidP="00B141B6">
      <w:pPr>
        <w:suppressAutoHyphens/>
        <w:autoSpaceDN w:val="0"/>
        <w:spacing w:after="0" w:line="360" w:lineRule="auto"/>
        <w:jc w:val="both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</w:p>
    <w:p w14:paraId="68002FEC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Garamond"/>
          <w:i/>
          <w:iCs/>
          <w:kern w:val="3"/>
          <w:lang w:val="pl-PL" w:eastAsia="pl-PL"/>
        </w:rPr>
      </w:pPr>
    </w:p>
    <w:p w14:paraId="6A3B659F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Garamond"/>
          <w:i/>
          <w:iCs/>
          <w:kern w:val="3"/>
          <w:lang w:val="pl-PL" w:eastAsia="pl-PL"/>
        </w:rPr>
      </w:pPr>
    </w:p>
    <w:p w14:paraId="03B66C64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>......................................................</w:t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</w:r>
      <w:r w:rsidRPr="00B141B6">
        <w:rPr>
          <w:rFonts w:ascii="Garamond" w:eastAsia="Times New Roman" w:hAnsi="Garamond" w:cs="Garamond"/>
          <w:kern w:val="3"/>
          <w:sz w:val="24"/>
          <w:szCs w:val="24"/>
          <w:lang w:val="pl-PL" w:eastAsia="pl-PL"/>
        </w:rPr>
        <w:tab/>
        <w:t>.........................................................................</w:t>
      </w:r>
    </w:p>
    <w:p w14:paraId="0868F3D3" w14:textId="1803FF25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i/>
          <w:iCs/>
          <w:kern w:val="3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 xml:space="preserve">     data</w:t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</w:r>
      <w:r w:rsidRPr="00B141B6">
        <w:rPr>
          <w:rFonts w:ascii="Garamond" w:eastAsia="Times New Roman" w:hAnsi="Garamond" w:cs="Garamond"/>
          <w:i/>
          <w:iCs/>
          <w:kern w:val="3"/>
          <w:sz w:val="20"/>
          <w:szCs w:val="20"/>
          <w:lang w:val="pl-PL" w:eastAsia="pl-PL"/>
        </w:rPr>
        <w:tab/>
        <w:t xml:space="preserve">              czytelny podpis i pieczątka organizatora</w:t>
      </w:r>
    </w:p>
    <w:p w14:paraId="3D5EA1AC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Garamond"/>
          <w:i/>
          <w:iCs/>
          <w:kern w:val="3"/>
          <w:lang w:val="pl-PL" w:eastAsia="pl-PL"/>
        </w:rPr>
      </w:pPr>
    </w:p>
    <w:p w14:paraId="726D09EA" w14:textId="77777777" w:rsidR="00B141B6" w:rsidRPr="00134441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Comic Sans MS"/>
          <w:kern w:val="3"/>
          <w:lang w:val="pl-PL" w:eastAsia="pl-PL"/>
        </w:rPr>
      </w:pPr>
      <w:r w:rsidRPr="00134441">
        <w:rPr>
          <w:rFonts w:ascii="Garamond" w:eastAsia="Times New Roman" w:hAnsi="Garamond" w:cs="Comic Sans MS"/>
          <w:kern w:val="3"/>
          <w:lang w:val="pl-PL" w:eastAsia="pl-PL"/>
        </w:rPr>
        <w:t>* - niepotrzebne skreślić</w:t>
      </w:r>
    </w:p>
    <w:p w14:paraId="5C224C51" w14:textId="6924FDDF" w:rsidR="00B141B6" w:rsidRPr="00134441" w:rsidRDefault="0015167E" w:rsidP="00B141B6">
      <w:pPr>
        <w:suppressAutoHyphens/>
        <w:autoSpaceDN w:val="0"/>
        <w:spacing w:after="0" w:line="240" w:lineRule="auto"/>
        <w:rPr>
          <w:rFonts w:ascii="Garamond" w:eastAsia="Times New Roman" w:hAnsi="Garamond" w:cs="Comic Sans MS"/>
          <w:kern w:val="3"/>
          <w:lang w:val="pl-PL" w:eastAsia="pl-PL"/>
        </w:rPr>
      </w:pPr>
      <w:r w:rsidRPr="00134441">
        <w:rPr>
          <w:rFonts w:ascii="Garamond" w:eastAsia="Times New Roman" w:hAnsi="Garamond" w:cs="Comic Sans MS"/>
          <w:kern w:val="3"/>
          <w:lang w:val="pl-PL" w:eastAsia="pl-PL"/>
        </w:rPr>
        <w:sym w:font="Symbol" w:char="F02A"/>
      </w:r>
      <w:r w:rsidRPr="00134441">
        <w:rPr>
          <w:rFonts w:ascii="Garamond" w:eastAsia="Times New Roman" w:hAnsi="Garamond" w:cs="Comic Sans MS"/>
          <w:kern w:val="3"/>
          <w:lang w:val="pl-PL" w:eastAsia="pl-PL"/>
        </w:rPr>
        <w:sym w:font="Symbol" w:char="F02A"/>
      </w:r>
      <w:r w:rsidRPr="00134441">
        <w:rPr>
          <w:rFonts w:ascii="Garamond" w:eastAsia="Times New Roman" w:hAnsi="Garamond" w:cs="Comic Sans MS"/>
          <w:kern w:val="3"/>
          <w:lang w:val="pl-PL" w:eastAsia="pl-PL"/>
        </w:rPr>
        <w:t xml:space="preserve"> na zasadach przewidzianych dla pracowników określonych w przepisach wydanych na podstawie art. 229 </w:t>
      </w:r>
      <w:r w:rsidRPr="00134441">
        <w:rPr>
          <w:rFonts w:ascii="Garamond" w:eastAsia="Times New Roman" w:hAnsi="Garamond" w:cs="Times New Roman"/>
          <w:kern w:val="3"/>
          <w:lang w:val="pl-PL" w:eastAsia="pl-PL"/>
        </w:rPr>
        <w:t xml:space="preserve">§8 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 xml:space="preserve">     </w:t>
      </w:r>
      <w:r w:rsidRPr="00134441">
        <w:rPr>
          <w:rFonts w:ascii="Garamond" w:eastAsia="Times New Roman" w:hAnsi="Garamond" w:cs="Times New Roman"/>
          <w:kern w:val="3"/>
          <w:lang w:val="pl-PL" w:eastAsia="pl-PL"/>
        </w:rPr>
        <w:t>ustawy z dnia 26 czerwca 1974r.- Kodeks Pracy.</w:t>
      </w:r>
    </w:p>
    <w:p w14:paraId="3664DACB" w14:textId="77777777" w:rsid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eorgia"/>
          <w:b/>
          <w:bCs/>
          <w:kern w:val="3"/>
          <w:sz w:val="28"/>
          <w:szCs w:val="28"/>
          <w:u w:val="single"/>
          <w:lang w:val="pl-PL" w:eastAsia="pl-PL"/>
        </w:rPr>
      </w:pPr>
    </w:p>
    <w:p w14:paraId="3329AE48" w14:textId="6C5FE86F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Georgia"/>
          <w:b/>
          <w:bCs/>
          <w:kern w:val="3"/>
          <w:sz w:val="28"/>
          <w:szCs w:val="28"/>
          <w:u w:val="single"/>
          <w:lang w:val="pl-PL" w:eastAsia="pl-PL"/>
        </w:rPr>
      </w:pPr>
      <w:r w:rsidRPr="00B141B6">
        <w:rPr>
          <w:rFonts w:ascii="Garamond" w:eastAsia="Times New Roman" w:hAnsi="Garamond" w:cs="Georgia"/>
          <w:b/>
          <w:bCs/>
          <w:kern w:val="3"/>
          <w:sz w:val="28"/>
          <w:szCs w:val="28"/>
          <w:u w:val="single"/>
          <w:lang w:val="pl-PL" w:eastAsia="pl-PL"/>
        </w:rPr>
        <w:lastRenderedPageBreak/>
        <w:t>Do wniosku załączam:</w:t>
      </w:r>
    </w:p>
    <w:p w14:paraId="610FC4B7" w14:textId="77777777" w:rsidR="00B141B6" w:rsidRPr="00B141B6" w:rsidRDefault="00B141B6" w:rsidP="00B141B6">
      <w:pPr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>jednostki powiatu, gminy i jednostki gmin</w:t>
      </w: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zobowiązane są dostarczyć:</w:t>
      </w:r>
    </w:p>
    <w:p w14:paraId="34FA820A" w14:textId="77777777" w:rsidR="00B141B6" w:rsidRPr="00B141B6" w:rsidRDefault="00B141B6" w:rsidP="00B141B6">
      <w:pPr>
        <w:numPr>
          <w:ilvl w:val="0"/>
          <w:numId w:val="21"/>
        </w:numPr>
        <w:tabs>
          <w:tab w:val="left" w:pos="72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akt powołania (uchwałę o powołaniu jednostki),</w:t>
      </w:r>
    </w:p>
    <w:p w14:paraId="095B8025" w14:textId="77777777" w:rsidR="00B141B6" w:rsidRPr="00B141B6" w:rsidRDefault="00B141B6" w:rsidP="00B141B6">
      <w:pPr>
        <w:numPr>
          <w:ilvl w:val="0"/>
          <w:numId w:val="21"/>
        </w:numPr>
        <w:tabs>
          <w:tab w:val="left" w:pos="72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wyciąg z aktu określającego zasady działania jednostki ze wskazaniem osobowości prawnej (wyciąg ze statutu lub wyciąg z regulaminu);</w:t>
      </w:r>
    </w:p>
    <w:p w14:paraId="164FBBFF" w14:textId="77777777" w:rsidR="00B141B6" w:rsidRPr="00B141B6" w:rsidRDefault="00B141B6" w:rsidP="00B141B6">
      <w:pPr>
        <w:numPr>
          <w:ilvl w:val="0"/>
          <w:numId w:val="21"/>
        </w:numPr>
        <w:tabs>
          <w:tab w:val="left" w:pos="72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upoważnienie osoby do zarządzania jednostką;</w:t>
      </w:r>
    </w:p>
    <w:p w14:paraId="0BEBF417" w14:textId="77777777" w:rsidR="00B141B6" w:rsidRPr="00B141B6" w:rsidRDefault="00B141B6" w:rsidP="00B141B6">
      <w:pPr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>przedsiębiorcy, spółki zobowiązani</w:t>
      </w: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są dostarczyć:</w:t>
      </w:r>
    </w:p>
    <w:p w14:paraId="75FFD0A6" w14:textId="7CA00770" w:rsidR="00B141B6" w:rsidRPr="00B141B6" w:rsidRDefault="00B141B6" w:rsidP="00B141B6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pełnomocnictwo</w:t>
      </w:r>
      <w:r w:rsidR="00134441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określające jego</w:t>
      </w:r>
      <w:r w:rsidR="006F436F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zakres</w:t>
      </w: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do reprezentowania Organizatora </w:t>
      </w:r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>(z notarialnym poświadczeniem podpisu)</w:t>
      </w:r>
    </w:p>
    <w:p w14:paraId="71F45648" w14:textId="77777777" w:rsidR="00B141B6" w:rsidRPr="00B141B6" w:rsidRDefault="00B141B6" w:rsidP="00B141B6">
      <w:pPr>
        <w:numPr>
          <w:ilvl w:val="0"/>
          <w:numId w:val="2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kserokopię umowy spółki (dotyczy spółki cywilnej);</w:t>
      </w:r>
    </w:p>
    <w:p w14:paraId="459EEA3D" w14:textId="77777777" w:rsidR="00B141B6" w:rsidRPr="00B141B6" w:rsidRDefault="00B141B6" w:rsidP="00B141B6">
      <w:pPr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bookmarkStart w:id="7" w:name="_Hlk200623906"/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>właściciele gospodarstw rolnych</w:t>
      </w: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 xml:space="preserve"> zobowiązani są dostarczyć:</w:t>
      </w:r>
    </w:p>
    <w:p w14:paraId="7C8CF727" w14:textId="7CD4BD20" w:rsidR="00B141B6" w:rsidRPr="00B141B6" w:rsidRDefault="00B141B6" w:rsidP="00B141B6">
      <w:pPr>
        <w:numPr>
          <w:ilvl w:val="0"/>
          <w:numId w:val="23"/>
        </w:numPr>
        <w:tabs>
          <w:tab w:val="left" w:pos="720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kserokopię nakazu płatniczego podatku lub innego dokumentu potwierdzającego stan prawny posiadanego gospodarstwa rolnego.</w:t>
      </w:r>
    </w:p>
    <w:bookmarkEnd w:id="7"/>
    <w:p w14:paraId="46F2A0EF" w14:textId="1364093B" w:rsidR="00B141B6" w:rsidRPr="00B141B6" w:rsidRDefault="00B141B6" w:rsidP="00B141B6">
      <w:pPr>
        <w:numPr>
          <w:ilvl w:val="0"/>
          <w:numId w:val="20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</w:pPr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 xml:space="preserve">W przypadku, kiedy miejsce odbywania stażu nie jest w siedzibie firmy, a adres ten nie widnieje w żadnym </w:t>
      </w:r>
      <w:r w:rsidR="00134441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>dokumencie rejestrowym</w:t>
      </w:r>
      <w:r w:rsidRPr="00B141B6">
        <w:rPr>
          <w:rFonts w:ascii="Garamond" w:eastAsia="Times New Roman" w:hAnsi="Garamond" w:cs="Garamond"/>
          <w:b/>
          <w:kern w:val="3"/>
          <w:sz w:val="20"/>
          <w:szCs w:val="20"/>
          <w:lang w:val="pl-PL" w:eastAsia="pl-PL"/>
        </w:rPr>
        <w:t xml:space="preserve">- </w:t>
      </w:r>
      <w:r w:rsidRPr="00B141B6">
        <w:rPr>
          <w:rFonts w:ascii="Garamond" w:eastAsia="Times New Roman" w:hAnsi="Garamond" w:cs="Garamond"/>
          <w:kern w:val="3"/>
          <w:sz w:val="20"/>
          <w:szCs w:val="20"/>
          <w:lang w:val="pl-PL" w:eastAsia="pl-PL"/>
        </w:rPr>
        <w:t>dokument (akt własności, umowa najmu/ użyczenia lokalu, zgłoszenie aktualizacyjne do US) potwierdzający prowadzenie działalności we wskazanym miejscu odbywania stażu.</w:t>
      </w:r>
    </w:p>
    <w:p w14:paraId="729A4653" w14:textId="77777777" w:rsidR="00B141B6" w:rsidRDefault="00B141B6" w:rsidP="00B141B6">
      <w:pPr>
        <w:keepNext/>
        <w:keepLines/>
        <w:tabs>
          <w:tab w:val="left" w:pos="0"/>
        </w:tabs>
        <w:spacing w:before="40" w:after="0" w:line="259" w:lineRule="auto"/>
        <w:outlineLvl w:val="2"/>
        <w:rPr>
          <w:rFonts w:ascii="Garamond" w:eastAsia="Times New Roman" w:hAnsi="Garamond" w:cs="Times New Roman"/>
          <w:b/>
          <w:bCs/>
          <w:kern w:val="2"/>
          <w:sz w:val="28"/>
          <w:szCs w:val="28"/>
          <w:u w:val="single"/>
          <w:lang w:val="pl-PL"/>
        </w:rPr>
      </w:pPr>
    </w:p>
    <w:p w14:paraId="67C143AC" w14:textId="52ADDA3D" w:rsidR="00B141B6" w:rsidRPr="00B141B6" w:rsidRDefault="00B141B6" w:rsidP="00B141B6">
      <w:pPr>
        <w:keepNext/>
        <w:keepLines/>
        <w:tabs>
          <w:tab w:val="left" w:pos="0"/>
        </w:tabs>
        <w:spacing w:before="40" w:after="0" w:line="259" w:lineRule="auto"/>
        <w:outlineLvl w:val="2"/>
        <w:rPr>
          <w:rFonts w:ascii="Garamond" w:eastAsia="Times New Roman" w:hAnsi="Garamond" w:cs="Times New Roman"/>
          <w:b/>
          <w:bCs/>
          <w:kern w:val="2"/>
          <w:sz w:val="28"/>
          <w:szCs w:val="28"/>
          <w:u w:val="single"/>
          <w:lang w:val="pl-PL"/>
        </w:rPr>
      </w:pPr>
      <w:r w:rsidRPr="00B141B6">
        <w:rPr>
          <w:rFonts w:ascii="Garamond" w:eastAsia="Times New Roman" w:hAnsi="Garamond" w:cs="Times New Roman"/>
          <w:b/>
          <w:bCs/>
          <w:kern w:val="2"/>
          <w:sz w:val="28"/>
          <w:szCs w:val="28"/>
          <w:u w:val="single"/>
          <w:lang w:val="pl-PL"/>
        </w:rPr>
        <w:t>Adnotacje Powiatowego Urzędu Pracy</w:t>
      </w:r>
    </w:p>
    <w:p w14:paraId="7C4E0927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sz w:val="20"/>
          <w:szCs w:val="20"/>
          <w:lang w:val="pl-PL" w:eastAsia="pl-PL"/>
        </w:rPr>
      </w:pPr>
    </w:p>
    <w:p w14:paraId="58C21E0B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>I. Informacje doradcy ds. zatrudnienia:</w:t>
      </w:r>
    </w:p>
    <w:p w14:paraId="2A077605" w14:textId="77777777" w:rsidR="00B141B6" w:rsidRPr="00B141B6" w:rsidRDefault="00B141B6" w:rsidP="00B141B6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7B47787A" w14:textId="7393639D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1. Organizator stażu dotychczas korzystał/nie korzystał</w:t>
      </w:r>
      <w:r w:rsidR="00F25B83">
        <w:rPr>
          <w:rFonts w:ascii="Garamond" w:eastAsia="Times New Roman" w:hAnsi="Garamond" w:cs="Times New Roman"/>
          <w:kern w:val="3"/>
          <w:lang w:val="pl-PL" w:eastAsia="pl-PL"/>
        </w:rPr>
        <w:sym w:font="Symbol" w:char="F02A"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z subsydiowanych form 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pomocy</w:t>
      </w:r>
      <w:r w:rsidR="00824AAF">
        <w:rPr>
          <w:rFonts w:ascii="Garamond" w:eastAsia="Times New Roman" w:hAnsi="Garamond" w:cs="Times New Roman"/>
          <w:kern w:val="3"/>
          <w:lang w:val="pl-PL" w:eastAsia="pl-PL"/>
        </w:rPr>
        <w:t xml:space="preserve">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(informacje    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br/>
        <w:t xml:space="preserve">    z ostatnich 2 lat)  Z jakich?.........................................................................................................................................................</w:t>
      </w:r>
    </w:p>
    <w:p w14:paraId="7FE5D847" w14:textId="77777777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    ......................................................................................................................................................................................................</w:t>
      </w:r>
    </w:p>
    <w:p w14:paraId="2FA714A7" w14:textId="77777777" w:rsidR="00B141B6" w:rsidRPr="00B141B6" w:rsidRDefault="00B141B6" w:rsidP="00B141B6">
      <w:pPr>
        <w:suppressAutoHyphens/>
        <w:autoSpaceDN w:val="0"/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2. W przypadku braku kandydata wskazanego do odbycia stażu należy określić możliwości zabezpieczenia przez PUP potrzeb kadrowych organizatora stażu.</w:t>
      </w:r>
    </w:p>
    <w:p w14:paraId="37D0240F" w14:textId="70C032A8" w:rsidR="00B141B6" w:rsidRPr="00B141B6" w:rsidRDefault="00B141B6" w:rsidP="00B141B6">
      <w:pPr>
        <w:suppressAutoHyphens/>
        <w:autoSpaceDN w:val="0"/>
        <w:spacing w:after="0" w:line="360" w:lineRule="auto"/>
        <w:ind w:left="284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70421AD" w14:textId="77777777" w:rsidR="00B141B6" w:rsidRPr="00B141B6" w:rsidRDefault="00B141B6" w:rsidP="00B141B6">
      <w:pPr>
        <w:suppressAutoHyphens/>
        <w:autoSpaceDN w:val="0"/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3. Wskazany kandydat Pan/Pani ..................................................................................................................................................:</w:t>
      </w:r>
    </w:p>
    <w:p w14:paraId="69DDB803" w14:textId="7A2C68ED" w:rsidR="00B141B6" w:rsidRPr="00134441" w:rsidRDefault="00B141B6" w:rsidP="00134441">
      <w:pPr>
        <w:suppressAutoHyphens/>
        <w:autoSpaceDN w:val="0"/>
        <w:spacing w:after="0" w:line="360" w:lineRule="auto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  -  spełnia/ nie spełnia* kryteriów ustawowych do skierowania na staż (bezrobotny nie może odbywać stażu u tego samego organizatora, u którego wcześniej odbywał staż, był zatrudniony, w tym jako młodociany pracownik w celu przygotowania zawodowego lub wykonywał inn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ą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prac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ę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zarobkową, jeżeli od dnia ich zakończenia nie upłynęło co najmniej 24 miesiące);</w:t>
      </w:r>
    </w:p>
    <w:p w14:paraId="03C40766" w14:textId="23EEB241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    - był już kierowany na staż  </w:t>
      </w: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 xml:space="preserve">(informacja z ostatnich </w:t>
      </w:r>
      <w:r>
        <w:rPr>
          <w:rFonts w:ascii="Garamond" w:eastAsia="Times New Roman" w:hAnsi="Garamond" w:cs="Times New Roman"/>
          <w:b/>
          <w:kern w:val="3"/>
          <w:lang w:val="pl-PL" w:eastAsia="pl-PL"/>
        </w:rPr>
        <w:t>10</w:t>
      </w: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 xml:space="preserve"> lat)</w:t>
      </w:r>
      <w:r>
        <w:rPr>
          <w:rFonts w:ascii="Garamond" w:eastAsia="Times New Roman" w:hAnsi="Garamond" w:cs="Times New Roman"/>
          <w:i/>
          <w:kern w:val="3"/>
          <w:lang w:val="pl-PL" w:eastAsia="pl-PL"/>
        </w:rPr>
        <w:t>:</w:t>
      </w:r>
    </w:p>
    <w:p w14:paraId="125C8D61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bookmarkStart w:id="8" w:name="_Hlk201148032"/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5D0E5FE" w14:textId="267A31A6" w:rsidR="00F25B83" w:rsidRPr="00B141B6" w:rsidRDefault="00B141B6" w:rsidP="00F25B83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F25B83" w:rsidRPr="00F25B83">
        <w:rPr>
          <w:rFonts w:ascii="Garamond" w:eastAsia="Times New Roman" w:hAnsi="Garamond" w:cs="Times New Roman"/>
          <w:kern w:val="3"/>
          <w:lang w:val="pl-PL" w:eastAsia="pl-PL"/>
        </w:rPr>
        <w:t xml:space="preserve"> </w:t>
      </w:r>
      <w:r w:rsidR="00F25B83"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03A873FF" w14:textId="38CF851F" w:rsidR="00B141B6" w:rsidRPr="00B141B6" w:rsidRDefault="00F25B83" w:rsidP="00B141B6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</w:t>
      </w:r>
    </w:p>
    <w:bookmarkEnd w:id="8"/>
    <w:p w14:paraId="7076A220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20"/>
        <w:jc w:val="center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>(od kiedy do kiedy, gdzie, stanowisko, efekty)</w:t>
      </w:r>
    </w:p>
    <w:p w14:paraId="12369113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20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52684BA9" w14:textId="47110BF0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>
        <w:rPr>
          <w:rFonts w:ascii="Garamond" w:eastAsia="Times New Roman" w:hAnsi="Garamond" w:cs="Times New Roman"/>
          <w:kern w:val="3"/>
          <w:lang w:val="pl-PL" w:eastAsia="pl-PL"/>
        </w:rPr>
        <w:t>4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. Osoba bezrobotna znajduje się/ nie znajduje się* w trudnej sytuacji na rynku pracy zgodnie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br/>
      </w:r>
      <w:r>
        <w:rPr>
          <w:rFonts w:ascii="Garamond" w:eastAsia="Times New Roman" w:hAnsi="Garamond" w:cs="Times New Roman"/>
          <w:kern w:val="3"/>
          <w:lang w:val="pl-PL" w:eastAsia="pl-PL"/>
        </w:rPr>
        <w:t xml:space="preserve">  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z wytycznymi EFS (jakiej?).</w:t>
      </w:r>
    </w:p>
    <w:p w14:paraId="062B705C" w14:textId="77777777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  <w:t>.......................................................................................................................................................................................................</w:t>
      </w:r>
    </w:p>
    <w:p w14:paraId="4B82245B" w14:textId="521C8508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>
        <w:rPr>
          <w:rFonts w:ascii="Garamond" w:eastAsia="Times New Roman" w:hAnsi="Garamond" w:cs="Times New Roman"/>
          <w:kern w:val="3"/>
          <w:lang w:val="pl-PL" w:eastAsia="pl-PL"/>
        </w:rPr>
        <w:t>5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. Proszę podać krótkie uzasadnienie konieczności skierowania na staż:</w:t>
      </w:r>
    </w:p>
    <w:p w14:paraId="5AB993F8" w14:textId="77777777" w:rsidR="00B141B6" w:rsidRPr="00B141B6" w:rsidRDefault="00B141B6" w:rsidP="00B141B6">
      <w:pPr>
        <w:tabs>
          <w:tab w:val="left" w:pos="660"/>
        </w:tabs>
        <w:suppressAutoHyphens/>
        <w:autoSpaceDN w:val="0"/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6E73ED" w14:textId="77777777" w:rsidR="00B141B6" w:rsidRPr="00B141B6" w:rsidRDefault="00B141B6" w:rsidP="00B141B6">
      <w:pPr>
        <w:suppressAutoHyphens/>
        <w:autoSpaceDN w:val="0"/>
        <w:spacing w:after="0" w:line="240" w:lineRule="auto"/>
        <w:ind w:left="720"/>
        <w:jc w:val="center"/>
        <w:rPr>
          <w:rFonts w:ascii="Garamond" w:eastAsia="Times New Roman" w:hAnsi="Garamond" w:cs="Times New Roman"/>
          <w:b/>
          <w:i/>
          <w:kern w:val="3"/>
          <w:lang w:val="pl-PL" w:eastAsia="pl-PL"/>
        </w:rPr>
      </w:pPr>
    </w:p>
    <w:p w14:paraId="546214FA" w14:textId="77777777" w:rsidR="00B141B6" w:rsidRPr="00B141B6" w:rsidRDefault="00B141B6" w:rsidP="00B141B6">
      <w:pPr>
        <w:spacing w:after="120" w:line="100" w:lineRule="atLeast"/>
        <w:ind w:left="283"/>
        <w:rPr>
          <w:rFonts w:ascii="Garamond" w:eastAsia="Calibri" w:hAnsi="Garamond" w:cs="Times New Roman"/>
          <w:kern w:val="2"/>
          <w:lang w:val="pl-PL"/>
        </w:rPr>
      </w:pPr>
      <w:r w:rsidRPr="00B141B6">
        <w:rPr>
          <w:rFonts w:ascii="Garamond" w:eastAsia="Calibri" w:hAnsi="Garamond" w:cs="Times New Roman"/>
          <w:kern w:val="2"/>
          <w:lang w:val="pl-PL"/>
        </w:rPr>
        <w:t>..................................................</w:t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  <w:t xml:space="preserve">                ..................................................................</w:t>
      </w:r>
    </w:p>
    <w:p w14:paraId="51CB9868" w14:textId="77777777" w:rsidR="00B141B6" w:rsidRDefault="00B141B6" w:rsidP="00B141B6">
      <w:pPr>
        <w:suppressAutoHyphens/>
        <w:autoSpaceDN w:val="0"/>
        <w:spacing w:after="0" w:line="240" w:lineRule="auto"/>
        <w:ind w:left="284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  <w:t xml:space="preserve">          data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  <w:t>podpis doradcy ds. zatrudnienia</w:t>
      </w:r>
    </w:p>
    <w:p w14:paraId="51424ED7" w14:textId="77777777" w:rsidR="00134441" w:rsidRDefault="00134441" w:rsidP="00B141B6">
      <w:pPr>
        <w:suppressAutoHyphens/>
        <w:autoSpaceDN w:val="0"/>
        <w:spacing w:after="0" w:line="240" w:lineRule="auto"/>
        <w:ind w:left="284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414CD7EF" w14:textId="77777777" w:rsidR="00134441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1FAF6A75" w14:textId="77777777" w:rsidR="00134441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6A3F741A" w14:textId="77777777" w:rsidR="00134441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42021F62" w14:textId="77777777" w:rsidR="00134441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0B4BFF94" w14:textId="1F5604C8" w:rsidR="00134441" w:rsidRPr="00B141B6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 xml:space="preserve">II. Informacje </w:t>
      </w:r>
      <w:r>
        <w:rPr>
          <w:rFonts w:ascii="Garamond" w:eastAsia="Times New Roman" w:hAnsi="Garamond" w:cs="Times New Roman"/>
          <w:b/>
          <w:kern w:val="3"/>
          <w:lang w:val="pl-PL" w:eastAsia="pl-PL"/>
        </w:rPr>
        <w:t>pracownika ds. staży:</w:t>
      </w:r>
    </w:p>
    <w:p w14:paraId="1DB0011B" w14:textId="77777777" w:rsidR="00134441" w:rsidRPr="00B141B6" w:rsidRDefault="00134441" w:rsidP="00B141B6">
      <w:pPr>
        <w:suppressAutoHyphens/>
        <w:autoSpaceDN w:val="0"/>
        <w:spacing w:after="0" w:line="240" w:lineRule="auto"/>
        <w:ind w:left="284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2060F228" w14:textId="12528D8C" w:rsidR="00134441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1. </w:t>
      </w:r>
      <w:r>
        <w:rPr>
          <w:rFonts w:ascii="Garamond" w:eastAsia="Times New Roman" w:hAnsi="Garamond" w:cs="Times New Roman"/>
          <w:kern w:val="3"/>
          <w:lang w:val="pl-PL" w:eastAsia="pl-PL"/>
        </w:rPr>
        <w:t>Czy organizator stażu miał przerwany staż przez Starostę z powodu nierealizowania programu stażu lub niedotrzymania warunków jego odbywania lub przez organizatora stażu bez uzasadnionej przyczyny?</w:t>
      </w:r>
    </w:p>
    <w:p w14:paraId="7E1F1F65" w14:textId="77777777" w:rsidR="00134441" w:rsidRPr="00B141B6" w:rsidRDefault="00134441" w:rsidP="00134441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</w:p>
    <w:p w14:paraId="1CB9B725" w14:textId="50417492" w:rsidR="00134441" w:rsidRDefault="00134441" w:rsidP="00134441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  <w:r w:rsidRPr="00FA3381">
        <w:rPr>
          <w:rFonts w:ascii="Garamond" w:eastAsia="Times New Roman" w:hAnsi="Garamond" w:cs="Garamond"/>
          <w:kern w:val="3"/>
          <w:lang w:val="pl-PL" w:eastAsia="pl-PL"/>
        </w:rPr>
        <w:t xml:space="preserve">          </w:t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sym w:font="Symbol" w:char="F080"/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t xml:space="preserve"> TAK      </w:t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sym w:font="Symbol" w:char="F080"/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t xml:space="preserve"> NI</w:t>
      </w:r>
      <w:r w:rsidR="00FA3381">
        <w:rPr>
          <w:rFonts w:ascii="Garamond" w:eastAsia="Times New Roman" w:hAnsi="Garamond" w:cs="Garamond"/>
          <w:kern w:val="3"/>
          <w:lang w:val="pl-PL" w:eastAsia="pl-PL"/>
        </w:rPr>
        <w:t>E</w:t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br/>
        <w:t>Jeżeli TAK, proszę podać datę przerwania:……………………</w:t>
      </w:r>
      <w:r w:rsidR="00FA3381">
        <w:rPr>
          <w:rFonts w:ascii="Garamond" w:eastAsia="Times New Roman" w:hAnsi="Garamond" w:cs="Garamond"/>
          <w:kern w:val="3"/>
          <w:lang w:val="pl-PL" w:eastAsia="pl-PL"/>
        </w:rPr>
        <w:t>……….</w:t>
      </w:r>
      <w:r w:rsidRPr="00FA3381">
        <w:rPr>
          <w:rFonts w:ascii="Garamond" w:eastAsia="Times New Roman" w:hAnsi="Garamond" w:cs="Garamond"/>
          <w:kern w:val="3"/>
          <w:lang w:val="pl-PL" w:eastAsia="pl-PL"/>
        </w:rPr>
        <w:t>……………………………………</w:t>
      </w:r>
    </w:p>
    <w:p w14:paraId="568D7BBF" w14:textId="77777777" w:rsidR="00FA3381" w:rsidRDefault="00FA3381" w:rsidP="00134441">
      <w:pPr>
        <w:tabs>
          <w:tab w:val="left" w:pos="644"/>
        </w:tabs>
        <w:suppressAutoHyphens/>
        <w:autoSpaceDN w:val="0"/>
        <w:spacing w:after="0" w:line="360" w:lineRule="auto"/>
        <w:ind w:left="426"/>
        <w:textAlignment w:val="baseline"/>
        <w:rPr>
          <w:rFonts w:ascii="Garamond" w:eastAsia="Times New Roman" w:hAnsi="Garamond" w:cs="Garamond"/>
          <w:kern w:val="3"/>
          <w:lang w:val="pl-PL" w:eastAsia="pl-PL"/>
        </w:rPr>
      </w:pPr>
    </w:p>
    <w:p w14:paraId="12053E1B" w14:textId="77777777" w:rsidR="00FA3381" w:rsidRPr="00B141B6" w:rsidRDefault="00FA3381" w:rsidP="00FA3381">
      <w:pPr>
        <w:spacing w:after="120" w:line="100" w:lineRule="atLeast"/>
        <w:ind w:left="283"/>
        <w:rPr>
          <w:rFonts w:ascii="Garamond" w:eastAsia="Calibri" w:hAnsi="Garamond" w:cs="Times New Roman"/>
          <w:kern w:val="2"/>
          <w:lang w:val="pl-PL"/>
        </w:rPr>
      </w:pPr>
      <w:bookmarkStart w:id="9" w:name="_Hlk201147679"/>
      <w:r w:rsidRPr="00B141B6">
        <w:rPr>
          <w:rFonts w:ascii="Garamond" w:eastAsia="Calibri" w:hAnsi="Garamond" w:cs="Times New Roman"/>
          <w:kern w:val="2"/>
          <w:lang w:val="pl-PL"/>
        </w:rPr>
        <w:t>..................................................</w:t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  <w:t xml:space="preserve">                        .........................................................</w:t>
      </w:r>
    </w:p>
    <w:p w14:paraId="517C4E29" w14:textId="45FBE719" w:rsidR="00FA3381" w:rsidRPr="00FA3381" w:rsidRDefault="00FA3381" w:rsidP="00FA3381">
      <w:pPr>
        <w:tabs>
          <w:tab w:val="left" w:pos="1304"/>
        </w:tabs>
        <w:suppressAutoHyphens/>
        <w:autoSpaceDN w:val="0"/>
        <w:spacing w:after="0" w:line="360" w:lineRule="auto"/>
        <w:ind w:left="644"/>
        <w:jc w:val="both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data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  <w:t xml:space="preserve">                  podpis </w:t>
      </w:r>
      <w:r>
        <w:rPr>
          <w:rFonts w:ascii="Garamond" w:eastAsia="Times New Roman" w:hAnsi="Garamond" w:cs="Times New Roman"/>
          <w:i/>
          <w:kern w:val="3"/>
          <w:lang w:val="pl-PL" w:eastAsia="pl-PL"/>
        </w:rPr>
        <w:t>pracownika ds. staży</w:t>
      </w:r>
    </w:p>
    <w:bookmarkEnd w:id="9"/>
    <w:p w14:paraId="1C44B91A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137DD50B" w14:textId="1301F340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>III. Informacje doradcy zawodowego</w:t>
      </w:r>
      <w:r w:rsidR="00134441">
        <w:rPr>
          <w:rFonts w:ascii="Garamond" w:eastAsia="Times New Roman" w:hAnsi="Garamond" w:cs="Times New Roman"/>
          <w:b/>
          <w:kern w:val="3"/>
          <w:lang w:val="pl-PL" w:eastAsia="pl-PL"/>
        </w:rPr>
        <w:t>:</w:t>
      </w:r>
    </w:p>
    <w:p w14:paraId="5D62BC1E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2FD7C2C9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1. Dokonano/ </w:t>
      </w:r>
      <w:proofErr w:type="spellStart"/>
      <w:r w:rsidRPr="00B141B6">
        <w:rPr>
          <w:rFonts w:ascii="Garamond" w:eastAsia="Times New Roman" w:hAnsi="Garamond" w:cs="Times New Roman"/>
          <w:kern w:val="3"/>
          <w:lang w:val="pl-PL" w:eastAsia="pl-PL"/>
        </w:rPr>
        <w:t>niedokonano</w:t>
      </w:r>
      <w:proofErr w:type="spellEnd"/>
      <w:r w:rsidRPr="00B141B6">
        <w:rPr>
          <w:rFonts w:ascii="Garamond" w:eastAsia="Times New Roman" w:hAnsi="Garamond" w:cs="Times New Roman"/>
          <w:kern w:val="3"/>
          <w:lang w:val="pl-PL" w:eastAsia="pl-PL"/>
        </w:rPr>
        <w:t>* oceny kompetencji cyfrowych wskazanego kandydata (dotyczy osób do 30 r. ż.) na poziomie:</w:t>
      </w:r>
    </w:p>
    <w:p w14:paraId="0358647A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71134C6C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02BB330B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62A1F154" w14:textId="1CBABE26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2. Opinia doradcy zawodowego o zaproponowanym przez organizatora opisie zadań, jakie będą wykonywane podczas stażu przez bezrobotnego (czy proponowany opis zadań zapewni nabycie</w:t>
      </w:r>
      <w:r w:rsidR="00FA3381">
        <w:rPr>
          <w:rFonts w:ascii="Garamond" w:eastAsia="Times New Roman" w:hAnsi="Garamond" w:cs="Times New Roman"/>
          <w:kern w:val="3"/>
          <w:lang w:val="pl-PL" w:eastAsia="pl-PL"/>
        </w:rPr>
        <w:t xml:space="preserve"> wiedzy i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 xml:space="preserve"> umiejętności zawodowych przydatnych na rynku pracy w zawodzie zgodnym z klasyfikacją zawodów i specjalności)</w:t>
      </w:r>
    </w:p>
    <w:p w14:paraId="79B41688" w14:textId="3C5D4A3D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</w:t>
      </w:r>
    </w:p>
    <w:p w14:paraId="0CD14949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</w:p>
    <w:p w14:paraId="53F51BF5" w14:textId="2E0A0F6B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</w:t>
      </w:r>
    </w:p>
    <w:p w14:paraId="7D3E66CF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</w:p>
    <w:p w14:paraId="5DFB071D" w14:textId="77777777" w:rsidR="00B141B6" w:rsidRPr="00B141B6" w:rsidRDefault="00B141B6" w:rsidP="00B141B6">
      <w:pPr>
        <w:suppressAutoHyphens/>
        <w:autoSpaceDN w:val="0"/>
        <w:spacing w:after="0" w:line="100" w:lineRule="atLeast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24CBD61" w14:textId="006A8CF8" w:rsidR="00B141B6" w:rsidRPr="00B141B6" w:rsidRDefault="00134441" w:rsidP="00B141B6">
      <w:pPr>
        <w:tabs>
          <w:tab w:val="left" w:pos="717"/>
        </w:tabs>
        <w:suppressAutoHyphens/>
        <w:autoSpaceDN w:val="0"/>
        <w:spacing w:after="0" w:line="360" w:lineRule="auto"/>
        <w:ind w:left="357"/>
        <w:jc w:val="both"/>
        <w:rPr>
          <w:rFonts w:ascii="Garamond" w:eastAsia="Times New Roman" w:hAnsi="Garamond" w:cs="Times New Roman"/>
          <w:kern w:val="3"/>
          <w:lang w:val="pl-PL" w:eastAsia="pl-PL"/>
        </w:rPr>
      </w:pPr>
      <w:r>
        <w:rPr>
          <w:rFonts w:ascii="Garamond" w:eastAsia="Times New Roman" w:hAnsi="Garamond" w:cs="Times New Roman"/>
          <w:kern w:val="3"/>
          <w:lang w:val="pl-PL" w:eastAsia="pl-PL"/>
        </w:rPr>
        <w:t>..</w:t>
      </w:r>
    </w:p>
    <w:p w14:paraId="5509DD8C" w14:textId="77777777" w:rsidR="00B141B6" w:rsidRPr="00B141B6" w:rsidRDefault="00B141B6" w:rsidP="00B141B6">
      <w:pPr>
        <w:spacing w:after="120" w:line="100" w:lineRule="atLeast"/>
        <w:ind w:left="283"/>
        <w:rPr>
          <w:rFonts w:ascii="Garamond" w:eastAsia="Calibri" w:hAnsi="Garamond" w:cs="Times New Roman"/>
          <w:kern w:val="2"/>
          <w:lang w:val="pl-PL"/>
        </w:rPr>
      </w:pPr>
      <w:r w:rsidRPr="00B141B6">
        <w:rPr>
          <w:rFonts w:ascii="Garamond" w:eastAsia="Calibri" w:hAnsi="Garamond" w:cs="Times New Roman"/>
          <w:kern w:val="2"/>
          <w:lang w:val="pl-PL"/>
        </w:rPr>
        <w:t>..................................................</w:t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</w:r>
      <w:r w:rsidRPr="00B141B6">
        <w:rPr>
          <w:rFonts w:ascii="Garamond" w:eastAsia="Calibri" w:hAnsi="Garamond" w:cs="Times New Roman"/>
          <w:kern w:val="2"/>
          <w:lang w:val="pl-PL"/>
        </w:rPr>
        <w:tab/>
        <w:t xml:space="preserve">                        .........................................................</w:t>
      </w:r>
    </w:p>
    <w:p w14:paraId="76851D40" w14:textId="77777777" w:rsidR="00B141B6" w:rsidRPr="00B141B6" w:rsidRDefault="00B141B6" w:rsidP="00B141B6">
      <w:pPr>
        <w:tabs>
          <w:tab w:val="left" w:pos="1304"/>
        </w:tabs>
        <w:suppressAutoHyphens/>
        <w:autoSpaceDN w:val="0"/>
        <w:spacing w:after="0" w:line="360" w:lineRule="auto"/>
        <w:ind w:left="644"/>
        <w:jc w:val="both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data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  <w:t xml:space="preserve">                  podpis doradcy zawodowego</w:t>
      </w:r>
    </w:p>
    <w:p w14:paraId="409F0272" w14:textId="77777777" w:rsidR="00B141B6" w:rsidRPr="00B141B6" w:rsidRDefault="00B141B6" w:rsidP="00B141B6">
      <w:pPr>
        <w:tabs>
          <w:tab w:val="left" w:pos="1304"/>
        </w:tabs>
        <w:suppressAutoHyphens/>
        <w:autoSpaceDN w:val="0"/>
        <w:spacing w:after="0" w:line="360" w:lineRule="auto"/>
        <w:jc w:val="both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2F2DA343" w14:textId="77777777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b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b/>
          <w:kern w:val="3"/>
          <w:lang w:val="pl-PL" w:eastAsia="pl-PL"/>
        </w:rPr>
        <w:t>IV. Opinia Komisji ds. rozpatrywania wniosków o zawarcie umowy o zorganizowanie stażu</w:t>
      </w:r>
    </w:p>
    <w:p w14:paraId="04DCFEA3" w14:textId="574741B2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…………………………………………………………………………………………………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…………...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………..</w:t>
      </w:r>
    </w:p>
    <w:p w14:paraId="2D2156A8" w14:textId="15A539C4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…………………………………………………………………………………………………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…………….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</w:t>
      </w:r>
    </w:p>
    <w:p w14:paraId="5211563E" w14:textId="529C3886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………………………………………………………………………………………………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……………...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………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.</w:t>
      </w:r>
    </w:p>
    <w:p w14:paraId="7E2679BD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</w:p>
    <w:p w14:paraId="2519331C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</w:p>
    <w:p w14:paraId="52CA7EEE" w14:textId="52A6AE3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="00B6585E">
        <w:rPr>
          <w:rFonts w:ascii="Garamond" w:eastAsia="Times New Roman" w:hAnsi="Garamond" w:cs="Times New Roman"/>
          <w:kern w:val="3"/>
          <w:lang w:val="pl-PL" w:eastAsia="pl-PL"/>
        </w:rPr>
        <w:t xml:space="preserve">           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</w:t>
      </w:r>
    </w:p>
    <w:p w14:paraId="3D744E6C" w14:textId="0D1748FA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>data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="00B6585E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                  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 podpis przewodniczącego Komisji</w:t>
      </w:r>
    </w:p>
    <w:p w14:paraId="31F15688" w14:textId="77777777" w:rsidR="00B141B6" w:rsidRPr="00B141B6" w:rsidRDefault="00B141B6" w:rsidP="00B141B6">
      <w:pPr>
        <w:keepNext/>
        <w:keepLines/>
        <w:tabs>
          <w:tab w:val="left" w:pos="0"/>
        </w:tabs>
        <w:spacing w:before="40" w:after="0" w:line="259" w:lineRule="auto"/>
        <w:outlineLvl w:val="3"/>
        <w:rPr>
          <w:rFonts w:ascii="Garamond" w:eastAsia="Times New Roman" w:hAnsi="Garamond" w:cs="Times New Roman"/>
          <w:i/>
          <w:iCs/>
          <w:color w:val="2F5496"/>
          <w:kern w:val="2"/>
          <w:lang w:val="pl-PL"/>
        </w:rPr>
      </w:pPr>
    </w:p>
    <w:p w14:paraId="12917C52" w14:textId="77777777" w:rsidR="00B141B6" w:rsidRPr="00B141B6" w:rsidRDefault="00B141B6" w:rsidP="00B141B6">
      <w:pPr>
        <w:keepNext/>
        <w:keepLines/>
        <w:tabs>
          <w:tab w:val="left" w:pos="0"/>
        </w:tabs>
        <w:spacing w:before="40" w:after="0" w:line="259" w:lineRule="auto"/>
        <w:outlineLvl w:val="3"/>
        <w:rPr>
          <w:rFonts w:ascii="Garamond" w:eastAsia="Times New Roman" w:hAnsi="Garamond" w:cs="Times New Roman"/>
          <w:i/>
          <w:iCs/>
          <w:color w:val="2F5496"/>
          <w:kern w:val="2"/>
          <w:lang w:val="pl-PL"/>
        </w:rPr>
      </w:pPr>
    </w:p>
    <w:p w14:paraId="725B1241" w14:textId="77777777" w:rsidR="00B141B6" w:rsidRPr="00B141B6" w:rsidRDefault="00B141B6" w:rsidP="00B141B6">
      <w:pPr>
        <w:keepNext/>
        <w:keepLines/>
        <w:tabs>
          <w:tab w:val="left" w:pos="0"/>
        </w:tabs>
        <w:spacing w:before="40" w:after="0" w:line="259" w:lineRule="auto"/>
        <w:outlineLvl w:val="3"/>
        <w:rPr>
          <w:rFonts w:ascii="Garamond" w:eastAsia="Times New Roman" w:hAnsi="Garamond" w:cs="Times New Roman"/>
          <w:b/>
          <w:bCs/>
          <w:kern w:val="2"/>
          <w:lang w:val="pl-PL"/>
        </w:rPr>
      </w:pPr>
      <w:r w:rsidRPr="00B141B6">
        <w:rPr>
          <w:rFonts w:ascii="Garamond" w:eastAsia="Times New Roman" w:hAnsi="Garamond" w:cs="Times New Roman"/>
          <w:b/>
          <w:bCs/>
          <w:kern w:val="2"/>
          <w:lang w:val="pl-PL"/>
        </w:rPr>
        <w:t>V. Decyzja dyrektora PUP</w:t>
      </w:r>
    </w:p>
    <w:p w14:paraId="2AD837DC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b/>
          <w:kern w:val="3"/>
          <w:lang w:val="pl-PL" w:eastAsia="pl-PL"/>
        </w:rPr>
      </w:pPr>
    </w:p>
    <w:p w14:paraId="3FD30346" w14:textId="4BCFB8D8" w:rsidR="00B141B6" w:rsidRPr="00134441" w:rsidRDefault="00B141B6" w:rsidP="00134441">
      <w:pPr>
        <w:keepNext/>
        <w:keepLines/>
        <w:tabs>
          <w:tab w:val="left" w:pos="0"/>
        </w:tabs>
        <w:spacing w:before="40" w:after="0" w:line="259" w:lineRule="auto"/>
        <w:outlineLvl w:val="4"/>
        <w:rPr>
          <w:rFonts w:ascii="Garamond" w:eastAsia="Times New Roman" w:hAnsi="Garamond" w:cs="Times New Roman"/>
          <w:kern w:val="2"/>
          <w:lang w:val="pl-PL"/>
        </w:rPr>
      </w:pPr>
      <w:r w:rsidRPr="00B141B6">
        <w:rPr>
          <w:rFonts w:ascii="Garamond" w:eastAsia="Times New Roman" w:hAnsi="Garamond" w:cs="Times New Roman"/>
          <w:kern w:val="2"/>
          <w:lang w:val="pl-PL"/>
        </w:rPr>
        <w:t xml:space="preserve">Wyrażam / nie wyrażam* zgody na zawarcie umowy o zorganizowanie stażu 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na okres .......................................................</w:t>
      </w:r>
    </w:p>
    <w:p w14:paraId="1D317623" w14:textId="4C65DDE3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="00134441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                                        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>(3 – 6 miesięcy)</w:t>
      </w:r>
    </w:p>
    <w:p w14:paraId="0D8DF12A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19698092" w14:textId="710A51DB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z powodu**...........................................................................................................................................................</w:t>
      </w:r>
      <w:r w:rsidR="00134441">
        <w:rPr>
          <w:rFonts w:ascii="Garamond" w:eastAsia="Times New Roman" w:hAnsi="Garamond" w:cs="Times New Roman"/>
          <w:kern w:val="3"/>
          <w:lang w:val="pl-PL" w:eastAsia="pl-PL"/>
        </w:rPr>
        <w:t>....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</w:t>
      </w:r>
    </w:p>
    <w:p w14:paraId="5AF1280F" w14:textId="7BE7C3DF" w:rsidR="00B141B6" w:rsidRPr="00B141B6" w:rsidRDefault="00B141B6" w:rsidP="00B141B6">
      <w:pPr>
        <w:suppressAutoHyphens/>
        <w:autoSpaceDN w:val="0"/>
        <w:spacing w:after="0" w:line="36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709AAD46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</w:p>
    <w:p w14:paraId="78F650DC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kern w:val="3"/>
          <w:lang w:val="pl-PL" w:eastAsia="pl-PL"/>
        </w:rPr>
        <w:t>....................................</w:t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kern w:val="3"/>
          <w:lang w:val="pl-PL" w:eastAsia="pl-PL"/>
        </w:rPr>
        <w:tab/>
        <w:t>...........................................................</w:t>
      </w:r>
    </w:p>
    <w:p w14:paraId="1C8900A2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          (data)  </w:t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</w: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ab/>
        <w:t xml:space="preserve">                 (podpis i pieczątka dyrektora PUP)</w:t>
      </w:r>
    </w:p>
    <w:p w14:paraId="4EEA124E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04CD10CF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4A0A79D7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</w:p>
    <w:p w14:paraId="0EF10021" w14:textId="77777777" w:rsidR="00B141B6" w:rsidRPr="00B141B6" w:rsidRDefault="00B141B6" w:rsidP="00B141B6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kern w:val="3"/>
          <w:lang w:val="pl-PL" w:eastAsia="pl-PL"/>
        </w:rPr>
        <w:t xml:space="preserve"> *niepotrzebne skreślić</w:t>
      </w:r>
    </w:p>
    <w:p w14:paraId="7815C606" w14:textId="4E315039" w:rsidR="00711282" w:rsidRPr="00134441" w:rsidRDefault="00B141B6" w:rsidP="00134441">
      <w:pPr>
        <w:suppressAutoHyphens/>
        <w:autoSpaceDN w:val="0"/>
        <w:spacing w:after="0" w:line="240" w:lineRule="auto"/>
        <w:rPr>
          <w:rFonts w:ascii="Garamond" w:eastAsia="Times New Roman" w:hAnsi="Garamond" w:cs="Times New Roman"/>
          <w:i/>
          <w:iCs/>
          <w:kern w:val="3"/>
          <w:lang w:val="pl-PL" w:eastAsia="pl-PL"/>
        </w:rPr>
      </w:pPr>
      <w:r w:rsidRPr="00B141B6">
        <w:rPr>
          <w:rFonts w:ascii="Garamond" w:eastAsia="Times New Roman" w:hAnsi="Garamond" w:cs="Times New Roman"/>
          <w:i/>
          <w:iCs/>
          <w:kern w:val="3"/>
          <w:lang w:val="pl-PL" w:eastAsia="pl-PL"/>
        </w:rPr>
        <w:t>** wpisać odpowiednio</w:t>
      </w:r>
    </w:p>
    <w:sectPr w:rsidR="00711282" w:rsidRPr="00134441" w:rsidSect="00DB486C">
      <w:headerReference w:type="first" r:id="rId10"/>
      <w:footerReference w:type="first" r:id="rId11"/>
      <w:pgSz w:w="12240" w:h="15840"/>
      <w:pgMar w:top="284" w:right="1134" w:bottom="284" w:left="1134" w:header="102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60D8" w14:textId="77777777" w:rsidR="00C07D1B" w:rsidRDefault="00C07D1B" w:rsidP="001E14F3">
      <w:pPr>
        <w:spacing w:after="0" w:line="240" w:lineRule="auto"/>
      </w:pPr>
      <w:r>
        <w:separator/>
      </w:r>
    </w:p>
  </w:endnote>
  <w:endnote w:type="continuationSeparator" w:id="0">
    <w:p w14:paraId="653B39FA" w14:textId="77777777" w:rsidR="00C07D1B" w:rsidRDefault="00C07D1B" w:rsidP="001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0198" w14:textId="77777777" w:rsidR="00711282" w:rsidRPr="0038041A" w:rsidRDefault="00711282" w:rsidP="00711282">
    <w:pPr>
      <w:pStyle w:val="Stopka"/>
      <w:spacing w:line="180" w:lineRule="exact"/>
      <w:jc w:val="center"/>
      <w:rPr>
        <w:sz w:val="14"/>
        <w:szCs w:val="14"/>
      </w:rPr>
    </w:pPr>
    <w:bookmarkStart w:id="10" w:name="_Hlk158036286"/>
    <w:bookmarkStart w:id="11" w:name="_Hlk158036287"/>
    <w:r w:rsidRPr="00DB486C">
      <w:rPr>
        <w:sz w:val="14"/>
        <w:szCs w:val="14"/>
        <w:lang w:val="pl-PL"/>
      </w:rPr>
      <w:t xml:space="preserve">Powiatowy Urząd Pracy w Łasku, ul. </w:t>
    </w:r>
    <w:proofErr w:type="spellStart"/>
    <w:r w:rsidRPr="008F69F0">
      <w:rPr>
        <w:sz w:val="14"/>
        <w:szCs w:val="14"/>
      </w:rPr>
      <w:t>Objazdowa</w:t>
    </w:r>
    <w:proofErr w:type="spellEnd"/>
    <w:r w:rsidRPr="008F69F0">
      <w:rPr>
        <w:sz w:val="14"/>
        <w:szCs w:val="14"/>
      </w:rPr>
      <w:t xml:space="preserve"> 4, 98-100 </w:t>
    </w:r>
    <w:proofErr w:type="spellStart"/>
    <w:r w:rsidRPr="008F69F0">
      <w:rPr>
        <w:sz w:val="14"/>
        <w:szCs w:val="14"/>
      </w:rPr>
      <w:t>Łask</w:t>
    </w:r>
    <w:proofErr w:type="spellEnd"/>
    <w:r w:rsidRPr="008F69F0">
      <w:rPr>
        <w:sz w:val="14"/>
        <w:szCs w:val="14"/>
      </w:rPr>
      <w:t xml:space="preserve">; tel. </w:t>
    </w:r>
    <w:r w:rsidRPr="002B1202">
      <w:rPr>
        <w:sz w:val="14"/>
        <w:szCs w:val="14"/>
      </w:rPr>
      <w:t>(0-43) 675-17-20; e-mail: lola@praca.gov.pl; www.lask.praca.gov.p</w:t>
    </w:r>
    <w:bookmarkEnd w:id="10"/>
    <w:bookmarkEnd w:id="11"/>
    <w:r>
      <w:rPr>
        <w:sz w:val="14"/>
        <w:szCs w:val="14"/>
      </w:rPr>
      <w:t>l</w:t>
    </w:r>
  </w:p>
  <w:p w14:paraId="5F0CFB95" w14:textId="77777777" w:rsidR="001E14F3" w:rsidRDefault="001E14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9885" w14:textId="77777777" w:rsidR="00C07D1B" w:rsidRDefault="00C07D1B" w:rsidP="001E14F3">
      <w:pPr>
        <w:spacing w:after="0" w:line="240" w:lineRule="auto"/>
      </w:pPr>
      <w:r>
        <w:separator/>
      </w:r>
    </w:p>
  </w:footnote>
  <w:footnote w:type="continuationSeparator" w:id="0">
    <w:p w14:paraId="249A0D5C" w14:textId="77777777" w:rsidR="00C07D1B" w:rsidRDefault="00C07D1B" w:rsidP="001E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9646" w14:textId="77777777" w:rsidR="00711282" w:rsidRDefault="00711282" w:rsidP="00711282">
    <w:pPr>
      <w:pStyle w:val="Nagwek"/>
      <w:spacing w:before="240" w:line="270" w:lineRule="exact"/>
      <w:ind w:left="1985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709335" wp14:editId="4ACBFEC4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1029600" cy="644400"/>
          <wp:effectExtent l="0" t="0" r="0" b="3810"/>
          <wp:wrapTight wrapText="bothSides">
            <wp:wrapPolygon edited="0">
              <wp:start x="0" y="0"/>
              <wp:lineTo x="0" y="21089"/>
              <wp:lineTo x="21187" y="21089"/>
              <wp:lineTo x="21187" y="0"/>
              <wp:lineTo x="0" y="0"/>
            </wp:wrapPolygon>
          </wp:wrapTight>
          <wp:docPr id="1" name="Obraz 1186894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</w:rPr>
      <w:t>Powiatowy</w:t>
    </w:r>
    <w:proofErr w:type="spellEnd"/>
    <w:r>
      <w:rPr>
        <w:rFonts w:ascii="Arial" w:hAnsi="Arial" w:cs="Arial"/>
      </w:rPr>
      <w:t xml:space="preserve"> Urząd </w:t>
    </w:r>
    <w:proofErr w:type="spellStart"/>
    <w:r>
      <w:rPr>
        <w:rFonts w:ascii="Arial" w:hAnsi="Arial" w:cs="Arial"/>
      </w:rPr>
      <w:t>Pracy</w:t>
    </w:r>
    <w:proofErr w:type="spellEnd"/>
  </w:p>
  <w:p w14:paraId="7A05E959" w14:textId="77777777" w:rsidR="00711282" w:rsidRPr="007E5C86" w:rsidRDefault="00711282" w:rsidP="00711282">
    <w:pPr>
      <w:pStyle w:val="Nagwek"/>
      <w:spacing w:line="270" w:lineRule="exact"/>
      <w:ind w:left="1985"/>
      <w:rPr>
        <w:rFonts w:ascii="Arial" w:hAnsi="Arial" w:cs="Arial"/>
      </w:rPr>
    </w:pPr>
    <w:r>
      <w:rPr>
        <w:rFonts w:ascii="Arial" w:hAnsi="Arial" w:cs="Arial"/>
      </w:rPr>
      <w:t xml:space="preserve">w </w:t>
    </w:r>
    <w:proofErr w:type="spellStart"/>
    <w:r>
      <w:rPr>
        <w:rFonts w:ascii="Arial" w:hAnsi="Arial" w:cs="Arial"/>
      </w:rPr>
      <w:t>Łasku</w:t>
    </w:r>
    <w:proofErr w:type="spellEnd"/>
  </w:p>
  <w:p w14:paraId="4FD5E727" w14:textId="77777777" w:rsidR="00711282" w:rsidRDefault="00711282">
    <w:pPr>
      <w:pStyle w:val="Nagwek"/>
      <w:jc w:val="center"/>
    </w:pPr>
  </w:p>
  <w:p w14:paraId="5C11ABB1" w14:textId="77777777" w:rsidR="00711282" w:rsidRDefault="00711282">
    <w:pPr>
      <w:pStyle w:val="Nagwek"/>
      <w:jc w:val="center"/>
    </w:pPr>
  </w:p>
  <w:p w14:paraId="2CF48E0D" w14:textId="77777777" w:rsidR="00711282" w:rsidRDefault="00711282">
    <w:pPr>
      <w:pStyle w:val="Nagwek"/>
      <w:jc w:val="center"/>
    </w:pPr>
  </w:p>
  <w:p w14:paraId="3CFA6004" w14:textId="77777777" w:rsidR="00711282" w:rsidRDefault="00711282">
    <w:pPr>
      <w:pStyle w:val="Nagwek"/>
      <w:jc w:val="center"/>
    </w:pPr>
  </w:p>
  <w:p w14:paraId="6C424461" w14:textId="77777777" w:rsidR="00711282" w:rsidRDefault="00711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825200"/>
    <w:multiLevelType w:val="hybridMultilevel"/>
    <w:tmpl w:val="17A2277C"/>
    <w:lvl w:ilvl="0" w:tplc="7A3CEB7A">
      <w:start w:val="1"/>
      <w:numFmt w:val="bullet"/>
      <w:lvlText w:val=""/>
      <w:lvlJc w:val="left"/>
      <w:pPr>
        <w:ind w:left="1364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C837A25"/>
    <w:multiLevelType w:val="multilevel"/>
    <w:tmpl w:val="74A2D7E6"/>
    <w:styleLink w:val="WW8Num8"/>
    <w:lvl w:ilvl="0">
      <w:start w:val="1"/>
      <w:numFmt w:val="decimal"/>
      <w:pStyle w:val="Wniosekarabskie"/>
      <w:lvlText w:val="%1)"/>
      <w:lvlJc w:val="left"/>
      <w:pPr>
        <w:ind w:left="284" w:hanging="284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0B50E6"/>
    <w:multiLevelType w:val="multilevel"/>
    <w:tmpl w:val="AA9A6262"/>
    <w:styleLink w:val="WW8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73576A"/>
    <w:multiLevelType w:val="hybridMultilevel"/>
    <w:tmpl w:val="C606582C"/>
    <w:lvl w:ilvl="0" w:tplc="C3120CA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99D3813"/>
    <w:multiLevelType w:val="hybridMultilevel"/>
    <w:tmpl w:val="E586DA58"/>
    <w:lvl w:ilvl="0" w:tplc="7A3CEB7A">
      <w:start w:val="1"/>
      <w:numFmt w:val="bullet"/>
      <w:lvlText w:val=""/>
      <w:lvlJc w:val="left"/>
      <w:pPr>
        <w:ind w:left="1145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AC16C51"/>
    <w:multiLevelType w:val="hybridMultilevel"/>
    <w:tmpl w:val="92F06D42"/>
    <w:lvl w:ilvl="0" w:tplc="C3120C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F4484"/>
    <w:multiLevelType w:val="hybridMultilevel"/>
    <w:tmpl w:val="9B9E9D06"/>
    <w:lvl w:ilvl="0" w:tplc="C3120C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22087A"/>
    <w:multiLevelType w:val="hybridMultilevel"/>
    <w:tmpl w:val="95A8F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3E4"/>
    <w:multiLevelType w:val="multilevel"/>
    <w:tmpl w:val="E41CB25E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C141BEF"/>
    <w:multiLevelType w:val="multilevel"/>
    <w:tmpl w:val="B2EA6EEC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78534170">
    <w:abstractNumId w:val="8"/>
  </w:num>
  <w:num w:numId="2" w16cid:durableId="1871454473">
    <w:abstractNumId w:val="6"/>
  </w:num>
  <w:num w:numId="3" w16cid:durableId="1738743798">
    <w:abstractNumId w:val="5"/>
  </w:num>
  <w:num w:numId="4" w16cid:durableId="1566724542">
    <w:abstractNumId w:val="4"/>
  </w:num>
  <w:num w:numId="5" w16cid:durableId="2058046174">
    <w:abstractNumId w:val="7"/>
  </w:num>
  <w:num w:numId="6" w16cid:durableId="511602863">
    <w:abstractNumId w:val="3"/>
  </w:num>
  <w:num w:numId="7" w16cid:durableId="123741699">
    <w:abstractNumId w:val="2"/>
  </w:num>
  <w:num w:numId="8" w16cid:durableId="854996859">
    <w:abstractNumId w:val="1"/>
  </w:num>
  <w:num w:numId="9" w16cid:durableId="1831022167">
    <w:abstractNumId w:val="0"/>
  </w:num>
  <w:num w:numId="10" w16cid:durableId="537090610">
    <w:abstractNumId w:val="11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Georgia" w:hAnsi="Georgia" w:hint="default"/>
          <w:sz w:val="22"/>
          <w:szCs w:val="22"/>
        </w:rPr>
      </w:lvl>
    </w:lvlOverride>
  </w:num>
  <w:num w:numId="11" w16cid:durableId="897204043">
    <w:abstractNumId w:val="11"/>
    <w:lvlOverride w:ilvl="0">
      <w:startOverride w:val="1"/>
    </w:lvlOverride>
  </w:num>
  <w:num w:numId="12" w16cid:durableId="2104840938">
    <w:abstractNumId w:val="11"/>
  </w:num>
  <w:num w:numId="13" w16cid:durableId="116104299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Georgia" w:hAnsi="Georgia" w:hint="default"/>
          <w:sz w:val="22"/>
          <w:szCs w:val="22"/>
        </w:rPr>
      </w:lvl>
    </w:lvlOverride>
  </w:num>
  <w:num w:numId="14" w16cid:durableId="1599437620">
    <w:abstractNumId w:val="10"/>
  </w:num>
  <w:num w:numId="15" w16cid:durableId="1956868139">
    <w:abstractNumId w:val="9"/>
  </w:num>
  <w:num w:numId="16" w16cid:durableId="323168470">
    <w:abstractNumId w:val="18"/>
  </w:num>
  <w:num w:numId="17" w16cid:durableId="1579631613">
    <w:abstractNumId w:val="17"/>
  </w:num>
  <w:num w:numId="18" w16cid:durableId="1793816177">
    <w:abstractNumId w:val="13"/>
  </w:num>
  <w:num w:numId="19" w16cid:durableId="1388649130">
    <w:abstractNumId w:val="10"/>
    <w:lvlOverride w:ilvl="0">
      <w:startOverride w:val="1"/>
    </w:lvlOverride>
  </w:num>
  <w:num w:numId="20" w16cid:durableId="1415008770">
    <w:abstractNumId w:val="16"/>
  </w:num>
  <w:num w:numId="21" w16cid:durableId="443159090">
    <w:abstractNumId w:val="14"/>
  </w:num>
  <w:num w:numId="22" w16cid:durableId="1778713693">
    <w:abstractNumId w:val="12"/>
  </w:num>
  <w:num w:numId="23" w16cid:durableId="1963001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2B5E"/>
    <w:rsid w:val="00134441"/>
    <w:rsid w:val="0015074B"/>
    <w:rsid w:val="0015167E"/>
    <w:rsid w:val="001C5D50"/>
    <w:rsid w:val="001E14F3"/>
    <w:rsid w:val="002778C2"/>
    <w:rsid w:val="0029639D"/>
    <w:rsid w:val="002F1962"/>
    <w:rsid w:val="00326F90"/>
    <w:rsid w:val="00356B45"/>
    <w:rsid w:val="00407B80"/>
    <w:rsid w:val="00427FF6"/>
    <w:rsid w:val="004C0EB2"/>
    <w:rsid w:val="004E25BF"/>
    <w:rsid w:val="005A3F3F"/>
    <w:rsid w:val="005F709A"/>
    <w:rsid w:val="00646D09"/>
    <w:rsid w:val="0068221D"/>
    <w:rsid w:val="006C2180"/>
    <w:rsid w:val="006F436F"/>
    <w:rsid w:val="00703E5E"/>
    <w:rsid w:val="00711282"/>
    <w:rsid w:val="007A11D1"/>
    <w:rsid w:val="00824AAF"/>
    <w:rsid w:val="008610DE"/>
    <w:rsid w:val="008A5FA8"/>
    <w:rsid w:val="008C6115"/>
    <w:rsid w:val="009B6C84"/>
    <w:rsid w:val="00A10F82"/>
    <w:rsid w:val="00A63EED"/>
    <w:rsid w:val="00AA1D8D"/>
    <w:rsid w:val="00AA21B8"/>
    <w:rsid w:val="00B141B6"/>
    <w:rsid w:val="00B47730"/>
    <w:rsid w:val="00B6585E"/>
    <w:rsid w:val="00C07D1B"/>
    <w:rsid w:val="00C16648"/>
    <w:rsid w:val="00C76245"/>
    <w:rsid w:val="00CB0664"/>
    <w:rsid w:val="00D6599E"/>
    <w:rsid w:val="00DB486C"/>
    <w:rsid w:val="00DB5B4A"/>
    <w:rsid w:val="00E7441A"/>
    <w:rsid w:val="00EA6903"/>
    <w:rsid w:val="00F25B83"/>
    <w:rsid w:val="00F62DBD"/>
    <w:rsid w:val="00FA3381"/>
    <w:rsid w:val="00FC2D97"/>
    <w:rsid w:val="00FC693F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2429E"/>
  <w15:docId w15:val="{4CD5BFE4-9E36-409A-959F-145AB6A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41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41B6"/>
  </w:style>
  <w:style w:type="paragraph" w:customStyle="1" w:styleId="Standard">
    <w:name w:val="Standard"/>
    <w:rsid w:val="00B141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pl-PL" w:eastAsia="pl-PL"/>
    </w:rPr>
  </w:style>
  <w:style w:type="numbering" w:customStyle="1" w:styleId="WW8Num9">
    <w:name w:val="WW8Num9"/>
    <w:rsid w:val="00B141B6"/>
    <w:pPr>
      <w:numPr>
        <w:numId w:val="12"/>
      </w:numPr>
    </w:pPr>
  </w:style>
  <w:style w:type="numbering" w:customStyle="1" w:styleId="WW8Num8">
    <w:name w:val="WW8Num8"/>
    <w:rsid w:val="00B141B6"/>
    <w:pPr>
      <w:numPr>
        <w:numId w:val="14"/>
      </w:numPr>
    </w:pPr>
  </w:style>
  <w:style w:type="numbering" w:customStyle="1" w:styleId="WW8Num3">
    <w:name w:val="WW8Num3"/>
    <w:rsid w:val="00B141B6"/>
    <w:pPr>
      <w:numPr>
        <w:numId w:val="16"/>
      </w:numPr>
    </w:pPr>
  </w:style>
  <w:style w:type="paragraph" w:customStyle="1" w:styleId="Wniosekarabskie">
    <w:name w:val="Wniosek arabskie"/>
    <w:basedOn w:val="Normalny"/>
    <w:rsid w:val="00B141B6"/>
    <w:pPr>
      <w:numPr>
        <w:numId w:val="14"/>
      </w:numPr>
      <w:tabs>
        <w:tab w:val="left" w:pos="360"/>
      </w:tabs>
      <w:suppressAutoHyphens/>
      <w:autoSpaceDE w:val="0"/>
      <w:spacing w:after="0" w:line="480" w:lineRule="auto"/>
      <w:jc w:val="both"/>
    </w:pPr>
    <w:rPr>
      <w:rFonts w:ascii="Verdana" w:eastAsia="Times New Roman" w:hAnsi="Verdana" w:cs="Tahoma"/>
      <w:sz w:val="18"/>
      <w:szCs w:val="1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.pl.web/mswia/lista-osob-i-podmiotow-objetych-sankcja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F4DD72-C6AD-4C12-B5CF-C20FD14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3525</Words>
  <Characters>21155</Characters>
  <Application>Microsoft Office Word</Application>
  <DocSecurity>0</DocSecurity>
  <Lines>176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justyna.wozniak@puplask.pl</cp:lastModifiedBy>
  <cp:revision>18</cp:revision>
  <dcterms:created xsi:type="dcterms:W3CDTF">2025-06-12T10:56:00Z</dcterms:created>
  <dcterms:modified xsi:type="dcterms:W3CDTF">2025-06-18T12:07:00Z</dcterms:modified>
</cp:coreProperties>
</file>